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005" w14:textId="0ed8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августа 2004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2005 года N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29.10.2009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2004 года N 828 "О создании Межведомственной комиссии по вопросам совершенствования гражданского законодательства" (САПП Республики Казахстан, 2004 г., N 29, ст. 385)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совершенствования гражданского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Бекбосунова Сабыржана Мадиевича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заместителем председателя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Бекжанова Жамбула Лесбековича    - вице-министра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Стамкулова                       - члена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Убайдуллу Мирзагалиевича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кандидата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Уакпаева Марата Султановича      -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экспертизы Аппарата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Идрисова Рината Рауфовича        -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заведующего кафедрой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гражданского и гражданско-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процессуального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Казахского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юридического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Ихсанова Ордагали Кажегалиевича  - кандидата юридических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профессора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Ихсанова Ерлана Ордагалиевича    - кандидата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Башимова Марата Советовича       - члена Экспертно-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консультативного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Комиссии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Искакова Нурлана Абдильдаевича, Умуркулова Максима Капаровича.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