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542a" w14:textId="6845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2005 года N 1168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здравоохранения Республики Казахстан из резерва Правительства Республики Казахстан, предусмотренного в республиканском бюджете на 2005 год на неотложные затраты, 50160000 (пятьдесят миллионов сто шестьдесят тысяч) тенге на завершение проекта строительства многопрофильной больницы на 50 коек с поликлиникой на 150 посещений в селе Шамалган Карасайского района Алматинской области.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1 внесены изменения - постановлением Правительства РК от 21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