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2c17" w14:textId="2512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2005 года N 1177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41,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