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ba31" w14:textId="65b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2005 года N 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2005 года N 1183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Перечне приоритетных республиканских бюджетных инвестиционных проектов (программ)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автодорожной отрасли Республики Казахстан на 2001-2005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"1999-2005" заменить цифрами "1999-2006";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"22659364" заменить цифрами "22618071";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"21262233" заменить цифрами "21220940";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"1397131" заменить цифрами "1053131";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"344000";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"14187720" заменить цифрами "14302688";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"9075619" заменить цифрами "8795146";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"4462893" заменить цифрами "4273893";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"649208" заменить цифрами "1233649";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"42635215" заменить цифрами "48887443";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"24959328" заменить цифрами "25116145";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"17452453" заменить цифрами "17985453";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"223434" заменить цифрами "5785845";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"41623284" заменить цифрами "48114136";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"193373987" заменить цифрами "199864839";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период до 2005 года "Расцвет Астаны - расцвет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проспекта Абая от реки Ак-Булак до микрорайона Юго-Восток в городе Астане".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"Реализация проекта за счет внешних займов" цифры "5616992", "3277795", "1087632" заменить соответственно цифрами "6034992", "3138795", "808632";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"Реализация проекта за счет со финансирования внешних займов из республиканского бюджета" цифры "11835461", "1185098", "309499" заменить соответственно цифрами "11950461", "1135098", "244499";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028 "Целевые трансферты на развитие областным бюджетам, бюджетам городов Астаны и Алматы на развитие транспортной инфраструктуры":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"Строительство проспекта Абая от улиц Можайского (включая строительство моста) и от моста до микрорайона Юго-Восток (с частичным выносом инженерных сетей с асфальтобетонным покрытием)"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проспекта Абая от реки Ак-Булак до микрорайона Юго-Восток в городе Астане".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151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"5616992", "1087632", "782600", "3277795", "513215" заменить соответственно цифрами "6034992", "808632", "503600", "3138795", "374215";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"11835461", "309499", "146387", "1185098", "181135" заменить соответственно цифрами "11950461", "244499", "81387", "1135098", "131135".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2006-2008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автодорожной отрасли Республики Казахстан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"13258039" заменить цифрами "13069039";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"1044649" заменить цифрами "1233649";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"42568598" заменить цифрами "43101598";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"6318845" заменить цифрами "5785845";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35-1,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753"/>
        <w:gridCol w:w="893"/>
        <w:gridCol w:w="1173"/>
        <w:gridCol w:w="1793"/>
        <w:gridCol w:w="1753"/>
        <w:gridCol w:w="1373"/>
        <w:gridCol w:w="533"/>
        <w:gridCol w:w="353"/>
        <w:gridCol w:w="893"/>
      </w:tblGrid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"35-1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Реконструкцияавтодороги Алматы-Астана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22618071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22274071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