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9939" w14:textId="2f89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2003 года N 1343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2005 года N 1184. Утратило силу постановлением Правительства Республики Казахстан от 27 октября 2009 года N 1689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27.10.2009 </w:t>
      </w:r>
      <w:r>
        <w:rPr>
          <w:rFonts w:ascii="Times New Roman"/>
          <w:b w:val="false"/>
          <w:i w:val="false"/>
          <w:color w:val="ff0000"/>
          <w:sz w:val="28"/>
        </w:rPr>
        <w:t>N 1689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2003 года N 1343 "Об образовании Координационного совета при Правительстве Республики Казахстан по реализации индустриально-инновационной политики" (САПП Республики Казахстан, 2003 г., N 49, ст. 560)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ввести в состав Координационного совета при Правительстве Республики Казахстан по реализации индустриально-инновационной политики,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Ахметова Серика            - исполнительного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Нигметовича                  объединения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"Общенациональный 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предпринимателей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работодателей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"Атамекен" (по согласованию)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Калакова Сейлбека          - директора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Машаевича                    общества "Мунайаспап"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Азимбекова Меирлана        - директора товарищества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Кадылшаевича                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"Массагет-плюс"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Кожумова Кайнара           -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Хайратовича                  корпоративного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Толегенова Сабита          - генерального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Акылбековича                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"Sheber SC.KZ."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Дюсенбаева Ахана           - директора товарищества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Кадыркеновича               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ответственностью "Экотон +"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Глухова Михаила            - президента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Николаевича                  предприятий мебельной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деревообрабатывающей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промышленности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Беркмана Анатолия          - президента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Абрамовича                   товаропроизводителей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медицинской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"Медфарм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Худову Любовь              - президента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Николаевну                   предприятий легкой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промышленности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Беклемишева Павла          - президента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Иннокентьевича               производителей оборудования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услуг для недропользователей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генерального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"Совместное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"Белкамит"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Исатаева Марата            - президента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Канапьятовича                юридических лиц "Ассоциация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вагонных предприятий"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"Казахстан темир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Положении о Координационном совете при Правительстве Республики Казахстан по реализации индустриально-инновационной политики,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дополнить подпунктом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вырабатывает предложения по совершенствованию инвестиционного климата и повышению эффективности работы по привлечению прямых иностранных инвестиций в несырьевой сектор экономики страны.".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