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3377" w14:textId="4a73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мая 2005 года N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2005 года N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эффективного финансирования проекта "Строительство Мойнакской гидроэлектростанции"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мая 2005 года N 500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2005 год" (САПП Республики Казахстан, 2005 г., N 22, ст. 269),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инвестиционных проектов, предлагаемых к финансированию за счет средств негосударственных займов под государственные гарантии на 2005 год, утвержденный указанным постановлением, дополнить строкой, порядковый номер 3,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133"/>
        <w:gridCol w:w="1613"/>
        <w:gridCol w:w="1553"/>
        <w:gridCol w:w="1933"/>
        <w:gridCol w:w="2533"/>
        <w:gridCol w:w="179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