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7fac" w14:textId="2687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в сфере игорного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2005 года N 1192. Утратило силу постановлением Правительства Республики Казахстан от 3 декабря 2014 года №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03.12.2014 </w:t>
      </w:r>
      <w:r>
        <w:rPr>
          <w:rFonts w:ascii="Times New Roman"/>
          <w:b w:val="false"/>
          <w:i w:val="false"/>
          <w:color w:val="ff0000"/>
          <w:sz w:val="28"/>
        </w:rPr>
        <w:t>№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21.11.2014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"О лицензировании"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19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19 июня 2007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9 августа 2007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2001 года N 1432 "Об утверждении Правил лицензирования деятельности по организации и проведению тотализаторов и казино" (САПП Республики Казахстан, 2001 г., N 39, ст. 501).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города республиканского значения и столицы привести в соответствии с настоящим постановлением ранее принятые решения.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2006 года и подлежит опубликованию.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1192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при лицензировании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игорного бизнеса </w:t>
      </w:r>
      <w:r>
        <w:br/>
      </w:r>
      <w:r>
        <w:rPr>
          <w:rFonts w:ascii="Times New Roman"/>
          <w:b/>
          <w:i w:val="false"/>
          <w:color w:val="000000"/>
        </w:rPr>
        <w:t xml:space="preserve">
(исключены постановлением Правительства РК от 19 февраля 2007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N  </w:t>
      </w:r>
      <w:r>
        <w:rPr>
          <w:rFonts w:ascii="Times New Roman"/>
          <w:b/>
          <w:i w:val="false"/>
          <w:color w:val="000000"/>
        </w:rPr>
        <w:t xml:space="preserve">125 </w:t>
      </w:r>
      <w:r>
        <w:rPr>
          <w:rFonts w:ascii="Times New Roman"/>
          <w:b/>
          <w:i w:val="false"/>
          <w:color w:val="000000"/>
        </w:rPr>
        <w:t xml:space="preserve">(порядок введения в действие см.  </w:t>
      </w:r>
      <w:r>
        <w:rPr>
          <w:rFonts w:ascii="Times New Roman"/>
          <w:b/>
          <w:i w:val="false"/>
          <w:color w:val="000000"/>
        </w:rPr>
        <w:t xml:space="preserve">п. 2 </w:t>
      </w:r>
      <w:r>
        <w:rPr>
          <w:rFonts w:ascii="Times New Roman"/>
          <w:b/>
          <w:i w:val="false"/>
          <w:color w:val="000000"/>
        </w:rPr>
        <w:t xml:space="preserve">)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