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fa8" w14:textId="7876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