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c9af" w14:textId="310c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2005 года N 1202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дополнение, которые вносятся в некоторые решения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1202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дополнение,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которые вносятся в некоторые решения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2005-2007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"Перечень приоритетных бюджетных инвестиционных проектов (программ) на 2005-2007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инвестиционных проектов (программ) на 2005-2007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автодорожной отрасли Республики Казахстан на 2001-2005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"1053131" заменить цифрами "766151";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"344000" заменить цифрами "630980";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"3047680" заменить цифрами "3047599";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"7017575" заменить цифрами "5579547";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"2559486" заменить цифрами "3997595";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"17985453" заменить цифрами "20310831";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"5785845" заменить цифрами "3460467";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"5700043" заменить цифрами "5699859";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"7981027" заменить цифрами "7498456";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"6360000" заменить цифрами "9823491";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"8000000" заменить цифрами "6360000";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"1633272" заменить цифрами "292536";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"2002-2005" заменить цифрами "2002-2006";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"200000" заменить цифрами "82201";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"117799";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"48114136" заменить цифрами "51095137";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"40281164" заменить цифрами "38641164";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"45968682" заменить цифрами "44627946";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"199864839" заменить цифрами "202845840";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"162823302" заменить цифрами "161183302";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"83053991" заменить цифрами "81713255";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 в функциональной группе 12 "Транспорт и коммуникации":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"Развитие автомобильных дорог на республиканском уровне":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004 "Реализация проекта за счет внешних займов" цифры "6034992", "808632" заменить соответственно цифрами "6154292", "689332";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"Реализация проекта за счет внутренних источников" цифры "15595460", "7017575", "7981027", "200000" заменить соответственно цифрами "13557062", "5579547", "7498456", "82201";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"Реализация проекта за счет софинансирования внешних займов из республиканского бюджета" цифры "13499058", "11950461", "244499" заменить соответственно цифрами "15537456", "14156539", "76819".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декабря 2004 года N 1354 "Об утверждении паспортов республиканских бюджетных программ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151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"6034992", "808632", "503600" заменить соответственно цифрами "6154292","689332", "384300";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"15442734", "7017575", "7934618", "200000" заменить соответственно цифрами "13404336", "5579547", "7452047", "82201";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2.2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"13499058", "11950461", "244499", "81387", "2.3", "2.4" заменить соответственно цифрами "15537456", "14156539", "76819", "35387", "2.2", "2.3".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 (САПП Республики Казахстан 2005 г., N 33, ст. 458):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"Перечень приоритетных бюджетных инвестиционных проектов (программ) на 2006-2008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инвестиционных проектов (программ) на 2006-2008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автодорожной отрасли Республики Казахстан на 2006-2010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"12867124" заменить цифрами "12624741";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"10307557" заменить цифрами "8627146";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"2559567" заменить цифрами "3997595";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"43101598" заменить цифрами "45426976";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"5785845" заменить цифрами "3460467";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"32436988" заменить цифрами "29674342";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"13680886" заменить цифрами "13198315";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"9340920" заменить цифрами "9823491";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"3055182" заменить цифрами "292536";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"22274071" заменить цифрами "21987091";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"344000" заменить цифрами "630980";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35-2,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753"/>
        <w:gridCol w:w="993"/>
        <w:gridCol w:w="1293"/>
        <w:gridCol w:w="1573"/>
        <w:gridCol w:w="1473"/>
        <w:gridCol w:w="1493"/>
        <w:gridCol w:w="593"/>
        <w:gridCol w:w="533"/>
        <w:gridCol w:w="105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"35-2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4281014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117799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"58860314" заменить цифрами "56097668";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"232343150" заменить цифрами "229580504".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