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1b2" w14:textId="a13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свободной торговле от 10 июня 1997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Протокола о внесении изменений 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свободной торговле от 10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года, совершенный в городе Баку 24 мая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о свободной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июня 1997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именуемые в дальнейшем Стороны,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Азербайджанской Республики о свободной торговле от 10 июня 1997 года (далее - Соглашение)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Соглашение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пункты 2 и 3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Стороны согласились отменять изъятия из режима свободной торговли, применяемые между Республикой Казахстан и Азербайджанской Республикой, согласно прилагаемому Графику поэтапной отмены изъятий из режима свободной торговли между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Республикой, включающему согласованную номенклатуру товаров, в отношении которых эти изъятия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в соотвествии с Правилами определения страны происхождения товаров, утвержденных решением Совета глав правительств Содружества Независимых Государств от 30 ноября 2000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приложением согласно приложению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Баку 24 мая 2005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 Азербайджанской Республики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 в Соглашение между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свободной торговле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свободной торговле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поэтапной отмены изъятий из режима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свободной торговли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6227"/>
        <w:gridCol w:w="4070"/>
      </w:tblGrid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ТН ВЭД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СНГ 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отмены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изъятий 
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Республикой Казахстан при 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из Азербайджанской Республики 
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22   (кроме 2201,   2202 и 2209)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Алкогольные и      безалкогольные напитки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      исключением: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концентрацией спирта 80 об. % или более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2207 20 000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и прочие спирты, денатурированные, любой концентрации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неденатурированный с концентрацией спирта менее 80 об. % в сосудах емкостью 2 л. или менее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неденатурированный с концентрацией спирта менее 80 об.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сосудах емкостью более 2 л.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24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и промышленные      заменители табака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Азербайджанской Республикой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их импорте из Республики Казахстан 
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2203, 2204, 2205, 2206, 2208 20,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2208 90 110, 2208 90 190, 2208 90 330, 2208 90 380, 2208 90 480, 2208 90 780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Ликеро-водочные и другие спиртные продукты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концентрацией спирта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об. % или более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неденатурированный с концентрацией спирта менее 80 об. % в сосудах емкостью 2 л. или менее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неденатурированный с концентрацией спирта менее 80 об. % в сосудах емкостью более 2 л.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45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2402 20 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табак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