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6e3c" w14:textId="b786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
от 28 января 2000 года N 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2005 года N 1223.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января 2000 года N 137 "О ставках акцизов на подакцизные товары, производимые в Республике Казахстан и ввозимые на таможенную территорию Республики Казахстан, реализуемые на территории Республики Казахстан, и игорный бизнес" (САПП Республики Казахстан, 2000 г., N 4, ст. 56)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"2710 11 410 0 -  Бензин (за           физ.     согласно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 11 590 0**   исключением          объем    прило-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авиационного)                 жению 2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"2710 11 410 0 -  Бензин (за           физ.     согласно    23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 11 590 0**   исключением          объем    прило-        1000 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авиационного)                 жению 2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приложение 2 к указанному постановлению изложить в следующей редакции согласно приложению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2005 года N 1223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2000 года N 137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Ставки акцизов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бензин (за исключением авиационного) и дизельное топливо,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производимые на территории Республики Казахстан,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реализуемые юридическими и физическими лицами,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осуществляющими оптовую и розничную торговлю бензином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(за исключением авиационного) и дизельным топливом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5"/>
        <w:gridCol w:w="3863"/>
        <w:gridCol w:w="4002"/>
      </w:tblGrid>
      <w:tr>
        <w:trPr>
          <w:trHeight w:val="90" w:hRule="atLeast"/>
        </w:trPr>
        <w:tc>
          <w:tcPr>
            <w:tcW w:w="5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акцизов на 1 тонну (в тенге)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(код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ЕзрАзЭС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11 410 0 -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2710 11 590 0)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 (код ТН ВЭД ЕврАзЭС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19 310 0 -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2710 19 490 0)
</w:t>
            </w:r>
          </w:p>
        </w:tc>
      </w:tr>
      <w:tr>
        <w:trPr>
          <w:trHeight w:val="9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реализация производителями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бензина (за исключением авиационного)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дизельного топлива собственного производства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9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реализация юридическими и физическими лицами бензина (за исключением авиационного) и дизельного топлива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реализация производителями бензина (за исключением авиационного) и дизельного топлива, использование на собственные производст-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нужды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9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реализация юридическими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бензина (за исключением авиационного) и дизельного топлива,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на собст-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производственные нужды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(или на литр 0,37 тенге)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(или на литр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тенге)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