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f8d5" w14:textId="62ff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2005 года N 1229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 декабря 2004 года "О республиканском бюджете на 2005 год" и в целях дальнейшей защиты интересов государства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Выделить Министерству юстиции Республики Казахстан из резерва Правительства Республики Казахстан, предусмотренного в республиканском бюджете на 2005 год на неотложные затраты средства в сумме, эквивалентной 134565,39 (сто тридцать четыре тысячи пятьсот шестьдесят пять фунтов стерлингов тридцать девять пенсов) английских фунтов стерлингов, по курсу, установленному Национальным Банком Республики Казахстан на день выдачи, для исполнения приказа Апелляционного Суда Великобритании от 9 ноября 2005 года. </w:t>
      </w:r>
      <w:r>
        <w:br/>
      </w:r>
      <w:r>
        <w:rPr>
          <w:rFonts w:ascii="Times New Roman"/>
          <w:b w:val="false"/>
          <w:i w:val="false"/>
          <w:color w:val="000000"/>
          <w:sz w:val="28"/>
        </w:rPr>
        <w:t xml:space="preserve">
      2. Министерству финансов Республики Казахстан осуществить контроль за целевым использованием выделенных средств.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