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b23a" w14:textId="191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2005 года N 1245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Казахстан "О присуждении Государственной стипендии видным деятелям литературы и искусства Казахстана в 2005 году".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присуждении Государственной стипендии видным деятелям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
литературы и искусства Казахстана в 2005 году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Присудить Государственную стипендию видным деятелям литературы и искусства Казахстана в 2005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2005 года N ___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видных деятелей литературы и искусства, которым присуждена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Государственная стипендия в 2005 году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литературы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Куляш            - 1946 года рождения, поэтесса,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 - 1953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 - 1938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 Марфуга         - 1936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 - 1936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 - 1944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Кайрат         - 1937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Жаканов Илья              - 1936 года рождения,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 - 1936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 - 1940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 - 1936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 - 1936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 - 1935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 Светкали         - 1962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 - 1945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Сейфолла          - 1938 года рождения, писатель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 - 1962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"Алаш", лауреат премии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Муратбеков Саин           - 1936 года рождения, писатель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искусства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 - 1946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Ажиев Уке                 - 1927 года рождения, художник,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заслуженный деятель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Аширбекова Роза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театра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юношества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                  - 1947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     артист Казахстана,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русского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М. Лермонтова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              - 1943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Гайникамал Мукановна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Есенкулов Сейтхан         - 1939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театра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юношества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Бакир Яхиянович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народный артист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Галымжанова               - 1924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Лейла Галиевна              работник культуры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и общественный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Дуйсекеев Кенес           - 1946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 Казахстана,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                - 1934 года рождения,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Гулжахан Абуовна           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Жубатырова                - 1943 года рождения, народная артистка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Толегеновна          Казахстана, солистка оперы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Кадыров                   - 1935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Насырович          Казахской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 им. Т. Жургенова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консерватории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Нукетай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Мангитаев Мынжасар        - 1937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 Рашид            - 1933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народный артист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Конырбаевич           артист Казахстана,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                 - 1940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Бекмухамедович        артист Казахстана, дирижер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Сапаргаликызы Шугыла      - 1972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балетмейстер-постановщик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театра оперы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балета им.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Торгын         - 1938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народная артистка,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                  - 1931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Замзагул Нусипбаевна        народная артистка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актриса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театра драмы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                 - 1938 года рождения, заслуженная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Нэлли Федоровна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русского драматического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К. Станиславского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