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0c34" w14:textId="1f60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2005 года N 1261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изменения, которые вносятся в некоторые решения Правительства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принять необходимые меры, вытекающие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2005 года N 1261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Изменения, которые вносятся в некоторые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решения Правительства Республики Казахстан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27 мая 2005 года N№520 "О выделении средств из резерва Правительства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"350000000 (триста пятьдесят миллионов)" заменить словами "335000000 (триста тридцать пять миллионов)".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24 августа 2005 года N 863 "О внесении изменений в постановление Правительства Республики Казахстан от 8 декабря 2004 года N 1289 и выделении средств из резерва Правительства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"3027763000 (три миллиарда двадцать семь миллионов семьсот шестьдесят три тысячи)" заменить словами "2892763000 (два миллиарда восемьсот девяносто два миллиона семьсот шестьдесят три тысячи)".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постановлении Правительства Республики Казахстан от 14 октября 2005 года N 1025 "О выделении средств из резерва Правительства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"30000000 (тридцать миллионов)" заменить словами "20000000 (двадцать миллионов)".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25 ноября 2005 года N 1164 "О выделении средств из резерва Правительства Республики Казахстан и государственных закупках, имеющих важное стратегическое значение":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"61200000 (шестьдесят один миллион двести тысяч)" заменить словами "30600000 (тридцать миллионов шестьсот тысяч)".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28 ноября 2005 года N 1168 "О выделении средств из резерва Правительства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"80160000 (восемьдесят миллионов сто шестьдесят тысяч)" заменить словами "50160000 (пятьдесят миллионов сто шестьдесят тысяч)".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