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7c55" w14:textId="9a27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8 мая 2003 года N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2005 года N 1267.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мая 2003 года N 436 "О некоторых вопросах реализации Закона Республики Казахстан "Об инвестициях" (САПП Республики Казахстан, 2003 г., N 19, ст. 192)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видов деятельности на уровне классов общего классификатора видов экономической деятельности, по которым предоставляются инвестиционные преференции,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"Наименование вида и подвида деятельности" кода 64.20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"Электросвязь,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национальных космических аппаратов связи и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наземных комплексов управления космическими аппаратами и системы мониторинга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транспондеров национальных космических аппаратов связи и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дистанционному зондированию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низкоорбитальных космических аппаратов по мобильной связи и навигации,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 передачи звука, изображения, данных или другой информации через системы кабельной, радиотрансляционной, релейной или спутниковой связи, телефонной, телеграфной связи и телекса, технического обслуживания сети электросвязи, передачи (трансляции) радио- и телевизионных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   максимальных объемах инвестиций и сроках действия инвестиционных налоговых преференций, при которых инвестиционные преференции предоставляются уполномоченным органом,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"Производство прочих неметаллических минеральных продуктов":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"Производство стекла и изделий из стекла" дополнить строками,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1693"/>
        <w:gridCol w:w="1693"/>
        <w:gridCol w:w="1693"/>
        <w:gridCol w:w="169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16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до 17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до 18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до 19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".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