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40b2" w14:textId="c814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декабря 2004 года N 1289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2005 года N 1271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декабря 2004 года N 1289 "О реализации Закона Республики Казахстан "О республиканском бюджете на 2005 год" следующие изменения: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"1412868870" заменить цифрами "1486426541";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"1272706591" заменить цифрами "1346264262";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"1385975156" заменить цифрами "1459532974";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"26893714" заменить цифрами "26893567";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"92655390" заменить цифрами "92655243";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"9572721" заменить цифрами "9572868";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приложении 1 к указанному постановлению: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 "Доходы":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"1412868870" заменить цифрами "1486426541";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"1272706591" заменить цифрами "1346264262";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01 "Подоходный налог" цифры "657659821" заменить цифрами "706092187";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"Корпоративный подоходный налог" цифры "657659821" заменить цифрами "706092187";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05 "Корпоративный подоходный налог с юридических лиц-организаций сырьевого сектора по перечню, устанавливаемому Правительством Республики Казахстан" цифры "187959324" заменить цифрами "235992485";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06 "Корпоративный подоходный налог с юридических лиц-резидентов, удерживаемый у источника выплаты организациями сырьевого сектора по перечню, устанавливаемому Правительством Республики Казахстан" цифры "8850500" заменить цифрами "8857367";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07 "Корпоративный подоходный налог с юридических лиц-нерезидентов, удерживаемый у источника выплаты организациями сырьевого сектора по перечню, устанавливаемому Правительством Республики Казахстан" цифры "53038148" заменить цифрами "53430486";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05 "Внутренние налоги на товары, работы и услуги" цифры "551024010" заменить цифрами "576149315";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3 "Поступления за использование природных и других ресурсов" цифры "248396043" заменить цифрами "273521348";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26 "Роялти от организаций сырьевого сектора (юридических лиц по перечню, устанавливаемому Правительством Республики Казахстан)" цифры "45619850" заменить цифрами "69560540";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28 "Доля Республики Казахстан по разделу продукции по заключенным контрактам от организаций сырьевого сектора (юридических лиц по перечню, устанавливаемому Правительством Республики Казахстан)" цифры "23151949" заменить цифрами "24336564";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"1385975156" заменить цифрами "1459532974";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15 "Официальные трансферты" цифры "336300505" заменить цифрами "409858323";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01 "Официальные трансферты" цифры "336300505" заменить цифрами "409858323";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217 "Министерство финансов Республики Казахстан" цифры "336300505" заменить цифрами "409858323";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066 "Официальные трансферты, передаваемые из республиканского бюджета в Национальный фонд" цифры "203272964" заменить цифрами "276830782";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101 "Официальные трансферты за счет сверхплановых налоговых поступлений от организаций сырьевого сектора" цифры "182042518" заменить цифрами "255600189";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102 "Официальные трансферты за счет сверхплановых поступлений от приватизации государственного имущества, находящегося в республиканской собственности и относящегося к горнодобывающей и обрабатывающей отраслям" цифры "7572721" заменить цифрами "7572868";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III "Операционное сальдо" цифры "26893714" заменить цифрами "26893567";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V "Сальдо по операциям с финансовыми активами":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"92655390" заменить цифрами "92655243";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 от продажи финансовых активов государства" цифры "9572721" заменить цифрами "9572868";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6 "Поступления от продажи финансовых активов государства" цифры "9572721" заменить цифрами "9572868";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01 "Поступления от продажи финансовых активов государства" цифры "9572721" заменить цифрами "9572868";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"Поступления от продажи финансовых активов внутри страны" цифры "9572721" заменить цифрами "9572868";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03 "Поступления от приватизации государственного имущества, находящегося в республиканской собственности и относящегося к горнодобывающей и обрабатывающей отраслям" цифры "7572721" заменить цифрами "7572868".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