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604a" w14:textId="4806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11 ноября 2004 года N 1188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2005 года N 1272. Утратило силу постановлением Правительства Республики Казахстан от 11 сентября 2015 года № 774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11.09.2015 </w:t>
      </w:r>
      <w:r>
        <w:rPr>
          <w:rFonts w:ascii="Times New Roman"/>
          <w:b w:val="false"/>
          <w:i w:val="false"/>
          <w:color w:val="ff0000"/>
          <w:sz w:val="28"/>
        </w:rPr>
        <w:t>№ 774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ноября 2004 года N 1188 "Об утверждении Правил субсидирования убытков перевозчика, связанных с осуществлением пассажирских перевозок по социально значимым сообщениям" (САПП Республики Казахстан, 2004 г., N 45, ст. 564)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субсидирования убытков перевозчиков, связанных с осуществлением пассажирских перевозок по социально значимым сообщениям,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пункта 5 слова "по итогам проведенных конкурсов"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"ежемесячным"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"перевозок" дополнить словами "с начала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"1" заменить цифрами "1-1";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19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ежемесячный отчет о выполнении пассажирских перевозок и отчет о выполнении пассажирских перевозок с начала года по формам согласно приложениям 1 и 1-1 к настоящим Правилам;";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указанным Правилам графу 15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к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2005 года N 1272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1-1 к Правилам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субсидирования убытков перевозчика,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связанных с осуществлением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пассажирских перевозок 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 значимым сообщениям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Отчет о выполнении пассажирских перевозок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за _______________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(с начала года)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73"/>
        <w:gridCol w:w="553"/>
        <w:gridCol w:w="1053"/>
        <w:gridCol w:w="1293"/>
        <w:gridCol w:w="513"/>
        <w:gridCol w:w="1533"/>
        <w:gridCol w:w="1253"/>
        <w:gridCol w:w="1473"/>
        <w:gridCol w:w="1653"/>
        <w:gridCol w:w="125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ваг/км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пасс-км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пасс-км,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тг.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везено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жиров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253"/>
        <w:gridCol w:w="1573"/>
        <w:gridCol w:w="1713"/>
        <w:gridCol w:w="1113"/>
        <w:gridCol w:w="1193"/>
        <w:gridCol w:w="2293"/>
        <w:gridCol w:w="259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</w:tr>
      <w:tr>
        <w:trPr>
          <w:trHeight w:val="225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тг.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перевозкам 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тг.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не покрываемые доходами, тыс.тг.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тг.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тыс.тг.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возчика,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тыс.тг.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Перевозчик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