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63d9" w14:textId="5ba6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
в некоторые законодательные акты Республики Казахстан по вопросам взаимного
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взаимного страхования".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взаимного страхования"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1. Внести изменения и дополнения в следующие законодательные акты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г.,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ст.187; N 14, ст.274; N 19, ст. 370; 1997 г., N 1-2, ст. 8; N 5, ст. 55; N 12, ст. 183, 184; N 13-14, ст. 195,205; 1998 г., N 2-3, ст. 23; N 5-6, ст. 50; N 11-12, ст. 178; N 17-18, ст. 224, 225; N 23, ст. 429; 1999 г., N 20, ст. 727,731; N 23, ст. 916; 2000 г., N 18, ст. 336; N 22, ст. 408; 2001 г., N 1, ст. 7; N 8, ст. 52; N 17-18, ст. 240; N 24, ст. 338; 2002 г., N 2, ст. 17; N 10, ст. 102; 2003 г., N 1-2, ст. 3; N 11, ст. 56,57,66; N 15, ст. 139; N 19-20, ст. 146; 2004 г., N 6, ст. 42; N 10, ст. 56; N 16, ст. 91; N 23, ст. 142; 2005 г., N 10, ст. 31; N 14, ст.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108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Особенности деятельности потребительских кооперативов, осуществляющих взаимное страхование, определяются законодательными актами Республики Казахстан.".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2. В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(Ведомости Парламента Республики Казахстан, 1999 г., N 16-17, ст.642; N 23, ст.929; 2000 г., N 3-4, ст. 66; N 10, ст. 244; N 22, ст. 408; 2001 г., N 23, ст. 3О9; N 24, ст. 338; 2002 г., N 10, ст.102; 2003 г., N 1-2, ст. 7; N 4, ст. 25; N 11, ст. 56; N 14, ст. 103; N 15, ст. 138, 139; 2004 г., N 3-4, ст. 16; N 5, ст. 25; N 6, ст. 42; N 16, ст. 91; 2004 г.,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803 слова "либо на основе членства в обществе взаимного страхования"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814 дополнить словами "либо осуществляющее страховую деятельность по взаимному страхованию без лицензии в соответствии с законодательным актом Республики Казахстан о взаимном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845: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после слова "Особенности" дополнить словами "осуществления взаимного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Страхование обществами взаимного страхования имущественных интересов своих членов осуществляется на основании договоров страхования.".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142, N 21-22, ст. 160, N 23, ст. 171; 2004 г., N 6, ст. 42; N 10, ст. 55; N 15, ст. 86; N 17, ст. 97; N 23, ст. 139, 140; N 24, ст. 153; 2005 г., N 5, ст. 5; N 7-8, ст. 19; N 9, ст. 26; N 13, ст. 53; N 14, ст.58; N 17-18, ст. 72):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173 дополнить частями 1-1 и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Несвоевременное представление, непредставление либо представление страховой организацией, осуществляющей деятельность по взаимному страхованию, уполномоченному органу недостоверной отчетности либо иной запрашиваемой уполномоченным органом информации в соответствии с законодательством Республики Казахстан о взаимном страховании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в размере от двадцати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Осуществление страховой организацией, осуществляющей деятельность по взаимному страхованию, сделок и операции в нарушение законодательства о взаимном страховании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двадцати до двухсот месячных расчетных показателей.".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73,75; N 19-20, ст. 171; 2003 г., N 1-2, ст. 6; N 4, ст. 25; N 11, ст. 56; N 15, ст. 133, 139; N 21-22, ст. 160; N 24, ст. 178; 2004 г., N 5, ст. 30; N 14, ст. 82; N 20, ст. 116; N 23, ст. 140,142; N 24, ст. 153; 2005 г., N 7-8 ст. 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117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по взаимному страхованию - 1 процент от суммы подлежащих получению (полученных) страховых премий.".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ст.54; N 14, ст. 82; N 15, ст. 86; N 16, ст. 91; N 17, ст. 98; 2005 г., N 7-8, ст.23; N 11, ст. 37; N 14, ст. 55,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7 после слов "Банком Развития Казахстана" дополнить словами ", страховыми организациями, осуществляющими деятельность по взаимному страхованию".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г, N 4, ст. 25; N 15, ст. 139, 2004 г., N 5, ст. 30; 2005 г., N 13, ст. 53; N 14, ст.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 дополнить частью четвертой следующего содержания: "В случаях, предусмотренных законодательством Республики Казахстан о взаимном страховании, для регистрации юридического лица, предметом деятельности которого является деятельность по взаимному страхованию, дополнительно требуется согласие уполномоченного государственного органа по регулированию и надзору финансового рынка и финансовых организаций.".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139; 2004 г., N 11-12, ст. 66; 2005 г., N 14, ст. 55,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пятнадцатый статьи 3 дополнить словами "либо без лицензии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законодательством Республики Казахстан о взаимном страховании;";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5 дополнить словами ", а также осуществляющей деятельность по взаимному страхованию";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9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Страховая организация в форме общества взаимного страхования не вправе принимать риски на перестрахование.";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7) статьи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22. Правовой статус страховой (перестраховочной)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Страховая (перестраховочная) организация является коммерческой организацией, созданной в организационно-правовой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организация, осуществляющая деятельность по взаимному страхованию, является некоммерческой организацией, созданной в организационно-правовой форме потребительского кооператива и осуществляет свою деятельность в соответствии с Законом Республики Казахстан "О взаимном страховании",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Правовой статус страховой (перестраховочной) организации определяется государственной регистрацией юридического лица в качестве страховой (перестраховочной) организации в органах юстиции и наличием лицензии уполномоченного органа на право осуществления страховой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страховых организаций, осуществляющих деятельность по взаимному страхованию на основании лицензии уполномоченного органа, определяется настоящим Законом и Законом Республики Казахстан "О взаимном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страховых организаций, осуществляющих деятельность по взаимному страхованию без лицензии уполномоченного органа, определяется Законом Республики Казахстан "О взаимном страховании.";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45 дополнить пунктами 6 и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Требования пунктов 1-5 настоящей статьи не распространяются на страховые организации, осуществляющие деятельность по взаимному страхованию.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формированию, методике расчета страховых резервов, структуре страховых резервов, и к финансовой устойчивости страховых организаций, осуществляющих деятельность по взаимному страхованию на основании лицензии уполномоченного органа, устанавливаются нормативными правовыми актами уполномоченного органа.".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2001 г. "О потребительском кооперативе" (Ведомости Парламента Республики Казахстан, 2001 г., N 10; ст. 138):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Особенности деятельности потребительских кооперативов, осуществляющих взаимное страхование, определяются законодательными актами Республики Казахстан.".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91; 2005 г., N 14, ст.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статьи 1 дополнить словами ", а также деятельность обществ взаимного страхования, не подлежащих лицензированию".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официального опубликования, за исключением положения пункта 4 статьи 1 настоящего Закона, которое вводится в действие с 1 января 2007 года.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