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d0c2" w14:textId="0c6d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февраля 2004 года N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1282. Утратило силу постановлением Правительства Республики Казахстан от 16 сентября 2008 года N 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16.09.2008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2005 года "О внесении изменений и дополнений в некоторые законодательные акты Республики Казахстан по вопросам рынка ценных бумаг и акционерных обществ"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февраля 2004 года N 142 "Об утверждении Типового устава акционерного общества" (САПП Республики Казахстан, 2004 г., N 6, ст. 82)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уставе акционерного общества,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пункту 1, пункты 15, 16, 18 и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20 слова "года, квартала или полугодия" заменить словами "года/квартала/полугодия (нужное подчеркнуть)";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"общего количества" дополнить словами "размещенных (за вычетом выкупленных)";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"был"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"Дивиденды не начисляются и не выплачиваются по акциям, которые не были размещены или были выкуплены самим обществом, а также если судом или общим собранием акционеров принято решение о его ликвидации.";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"выплата" заменить словом "начисление";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слово "выплаты" заменить словом "начисления";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утверждение кодекса корпоративного управления, а также изменений и дополнений к нему;";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принятие решения об увеличении количества объявленных акций общества или изменении вида неразмещенных объявленных акций общества;";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"(в народном акционерном обществе - десять)"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11) и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слово "газетах" заменить словами "следующих средствах массовой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принятие решения о размещении (реализации), в том числе о количестве размещаемых (реализуемых) акций в пределах количества объявленных акций, способе и цене их размещения (реализации);";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"и цене их выкупа";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"__________ членов совета директоров являются независимыми директорами.";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"может быть образована" заменить словами "создается/не создается (нужное подчеркнуть)";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"Служба внутреннего аудита" заменить словами "В случае ее создания, служба внутреннего аудита";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Предоставление обществу крупными акционерами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должностными лицами общества информации об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аффилиированных лицах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40-1. Общество ведет учет своих аффилиированных лиц на основании сведений, представляемых этими лицами или регистратором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40-2. Крупные акционеры и должностные лица общества предоставляют информацию о своих аффилиированных лицах в следующем объеме: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813"/>
        <w:gridCol w:w="1373"/>
        <w:gridCol w:w="2213"/>
        <w:gridCol w:w="1933"/>
        <w:gridCol w:w="93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физических лицах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мента, удос-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лица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3793"/>
        <w:gridCol w:w="2173"/>
        <w:gridCol w:w="1933"/>
        <w:gridCol w:w="12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юридических лицах:
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40-3. Информация об аффилиированных лицах представляется акционерами и аффилиироваными лицами общества в течение 7 дней с даты возникновения (утраты) основания для признания лиц аффилиированными либо с даты приобретения акций (заключения трудового договора с должностным лицом общества).";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41 слова "Печатное издание, которое" заменить словами "Средства массовой информации, которые".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