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005a" w14:textId="1420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2005 года N 1288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Агентству Республики Казахстан по борьбе с экономической и коррупционной преступностью (финансовая полиция) из резерва Правительства Республики Казахстан, предусмотренного в республиканском бюджете на 2005 год на неотложные затраты, 30000000 (тридцать миллионов) тенге на завершение капитального ремонта и реконструкции общежития курсантов под семейное общежитие для сотрудников Академии финансовой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