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281b" w14:textId="bc82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июля 2002 года N 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2005 года № 1307. Утратило силу постановлением Правительства Республики Казахстан от 15 мая 2012 года № 622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июля 2002 года N 776 "Об утверждении перечня видов заработка и (или) иного дохода, из которых производится удержание алиментов на несовершеннолетних детей" (САПП Республики Казахстан, 2002 г., N 22, ст. 237)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видов заработка и (или) иного дохода, из которых производится удержание алиментов на несовершеннолетних детей, утвержденном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пункта 1 слова "специальных государственных пособий" заменить словами "за исключением пособий,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30 июня 1998 года "Об исполнительном производстве и статусе судебных исполнителей".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