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6ee08" w14:textId="a96ee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2005 года N 1317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изменения и дополнение: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31 августа 2004 года N 917 "О Среднесрочном плане социально-экономического развития Республики Казахстан на 2005-2007 годы":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Среднесрочном плане социально-экономического развития Республики Казахстан на 2005-2007 годы, утвержденном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5 "Перечень приоритетных бюджетных инвестиционных проектов (программ) на 2005-2007 годы в разрезе действующих и разрабатываемых государственных и отраслевых (секторальных) программ":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Перечне приоритетных местных бюджетных инвестиционных проектов (программ), финансируемых за счет целевых трансфертов на развитие и кредитования из республиканского бюджета, на 2005-2007 годы: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"Государственная программа социально-экономического развития города Астаны на период до 2005 года "Расцвет Астаны - расцвет Казахстана":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372: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4 цифры "2005-2006" заменить цифрами "2005-2007";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5 цифры "1100315" заменить цифрами "2229600";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7 цифры "400315" заменить цифрами "200315";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8 цифры "700000" заменить цифрами "458800";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графу 9 дополнить цифрами "1570485";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378: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5 цифры "8358834" заменить цифрами "8558834";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7 цифры "773134" заменить цифрами "973134";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"Итого по программе":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8 цифры "29198665" заменить цифрами "28957465";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9 цифры "31900400" заменить цифрами "33470885";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8 декабря 2004 года N 1289 "О реализации Закона Республики Казахстан "О республиканском бюджете на 2005 год":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2 к указанному постановлению: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08 "Культура, спорт, туризм и информационное пространство, в том числе на инвестиционные проекты:":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200 "Министерство культуры, информации и спорта Республики Казахстан":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программе 026 "Целевые трансферты на развитие областным бюджетам, бюджетам городов Астаны и Алматы на развитие объектов культуры и спорта":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"Комплекс объектов развлечений "Думан" цифры "773134" заменить цифрами "973134";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"Зона кратковременного отдыха для жителей города Астаны на водохранилище реки Коянды" цифры "400315" заменить цифрами "200315";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26 августа 2005 года N 884 "О Среднесрочном плане социально-экономического развития Республики Казахстан на 2006-2008 годы (второй этап)":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Среднесрочном плане социально-экономического развития Республики Казахстан на 2006-2008 годы, утвержденном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5 "Перечень приоритетных бюджетных инвестиционных проектов (программ) на 2006-2008 годы в разрезе действующих и разрабатываемых государственных и отраслевых (секторальных) программ":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Перечне приоритетных местных бюджетных инвестиционных проектов (программ), финансируемых за счет целевых трансфертов на развитие и кредитования из республиканского бюджета, на 2006-2008 годы: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"Государственная программа социально-экономического развития города Астаны на период до 2005 года "Расцвет Астаны - расцвет Казахстана":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312: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6 цифры "500000" заменить цифрами "300000";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8 цифры "1270800" заменить цифрами "1470800";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"Итого по программе":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8 цифры "44396357" заменить цифрами "44596357".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