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1e02" w14:textId="ec9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2002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1318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декабря 2002 года N 1324 "Об утверждении состава казахстанской части Казахстанско-китайской совместной комиссии по использованию и охране трансграничных рек"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Казахстанско-китайской совместной комиссии по использованию и охране трансграничных рек,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Айтжанова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Дулата Нулиевича      Республики Казахстан, представителем;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Евниева Армана Кайратовича.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2.  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