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0f97" w14:textId="4150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адвокатуры"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2005 года
N 1320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адвокатуры".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адвокатуры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Уголовно-процессуальный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1997 г. (Ведомости Парламента Республики Казахстан, 1997 г., N 23, ст. 335; 1998 г., N 23, ст. 416; 2000 г., N 3-4, ст. 66; N 6, ст. 141; 2001 г., N 8, ст. 53; N 15-16, ст. 239; N 17-18, ст. 245; N 21-22, ст. 281; 2002 г., N 4, ст. 32, 33; N 17, ст. 155; N 23-24, ст. 192; 2003 г., N 18, ст. 142; 2004 г., N 5, ст. 22; N 23, ст. 139; N 24, ст. 153, 154, 156; 2005 г., N 13, ст. 53;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г., "О внесении изменений и дополнений в некоторые законодательные акты Республики Казахстан по вопросам прав интеллектуальной собственности", опубликованный в газетах "Егемен Казахстан" 1 декабря 2005 г. и "Казахстанская правда" 26 ноября 2005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седьмую статьи 68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Подозреваемый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знать все свои права, которые ему должны быть разъяснены в момент фактического задержания;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знать, в чем он подозревается;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самостоятельно или через своих родственников или доверенных лиц пригласить защитника, в случае если защитник не приглашен подозреваемым, его родственниками или доверенными лицами, следователь, дознаватель обязан обеспечить его участие в порядке, предусмотренном частью 3 статьи 71 настоящего Кодекса;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иметь свидание с избранным или назначенным защитником наедине и конфиденциально до начала допроса;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давать объяснения и показания только в присутствии защитника, за исключением случаев отказа подозреваемого от него;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получить копию постановления о возбуждении против него уголовного дела, копию протокола задержания и постановления о применении меры пресечения;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давать объяснения и показания по поводу имеющегося против него подозрения, отказаться от дачи объяснений и показаний;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представлять доказательства;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9)заявлять ходатайства и отводы;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давать показания и объяснения на родном языке или языке, которым владеет;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пользоваться бесплатной помощью переводчика;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участвовать в следственных действиях, проводимых по его ходатайству или ходатайству защитника либо законного представителя;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знакомиться с протоколами следственных действий, произведенных с его участием, и подавать замечания на протоколы;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приносить жалобы на действия и решения следователя, дознавателя, прокурора и суда.";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статьи 69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Обвиняемый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защищать свои права и законные интересы средствами и способами, не противоречащими закону, и иметь достаточное время и возможность для подготовки к защите;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знать, в чем он обвиняется, и получить копии постановлений о возбуждении уголовного дела, о привлечении его в качестве обвиняемого;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получить от органа уголовного преследования немедленное разъяснение принадлежащих ему прав;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уведомляться органом, ведущим уголовный процесс, о принятии процессуальных решений, затрагивающих его права и интересы;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получить копию постановления о применении меры пресечения;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давать объяснения и показания по предъявленному ему обвинению;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отказаться от дачи показаний;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представлять доказательства;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заявлять ходатайства и отводы;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давать показания и объясняться на родном языке или на языке, которым владеет;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пользоваться бесплатной помощью переводчика;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иметь защитника;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случаях и в порядке, предусмотренных настоящим Кодексом, иметь свидания с защитником наедине и конфиденциально с момента, предшествующего его первому допросу;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участвовать в следственных действиях, проводимых по его ходатайству или по ходатайству его защитника либо законного представителя;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знакомиться с протоколами этих действий и подавать на них замечания;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ставить вопросы перед экспертом, знакомиться с постановлением о назначении экспертизы и заключением эксперта;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знакомиться по окончании расследования со всеми материалами дела и выписывать из него любые сведения и в любом объеме;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получить копии обвинительного заключения и приложений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приносить жалобы на действия и решения следователя, дознавателя прокурора и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возражать против прекращения дела по нереабилитирующим основаниям;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требовать гласного судебного разбирательства.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Подсудимый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участвовать в судебном разбирательстве дела в суде первой и апелляционной инстанции;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пользоваться всеми правами стороны, а также правом на последнее слово.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Осужденный или оправданный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знакомиться с протоколом судебного заседания и подавать на него замечания;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обжаловать приговор, постановления суда, постановления судьи и получать копии обжалуемых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знать о принесенных по делу жалобах и протестах и подавать на них возражения;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судебном рассмотрении заявленных жалоб и протестов.";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статью 70 частью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Адвокат допускается к участию в уголовном деле в качестве защитника по предъявлению удостоверения адвоката и представлению ордера, удостоверяющего полномочия адвоката на ведение конкретного дела.";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8 статьи 72 слова "документ, подтверждающий принадлежность к адвокатуре и ордер юридической консультации на право участия адвоката в данном деле, или приравненный к нему по значению документ;" заменить словами "удостоверение адвоката и ордер, удостоверяющий полномочия адвоката на ведение конкретного дела;";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первой статьи 73 слова "защитника либо адвоката, который мог быть назначен защитником" заменить словами "адвоката, назначенного защитником в порядке, установленном настоящим Кодексом";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74: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С момента допуска к участию в деле защитник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с подозреваемым и обвиняемым свидания наедине и конфиденциально, без ограничений их количества и продолжительности;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собирать и представлять предметы, документы и сведения, необходимые для оказания юридической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присутствовать при предъявлении обвинения, участвовать в допросе подозреваемого и обвиняемого, а также в иных следственных и процессуальных действиях, производимых с их участием или по их ходатайству, а также в следственных и процессуальных действиях, проводимых по ходатайству самого защитника;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заявлять отводы;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знакомиться с протоколом задержания, постановлением о применении меры пресечения, с протоколами следственных действий, произведенных с участием подозреваемого, обвиняемого или самого защитника, с документами, которые предъявлялись либо должны были предъявляться подозреваемому и обвиняемому, а по окончании дознания или предварительного следствия - со всеми материалами дела, выписывать из него любые сведения в любом объеме;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заявлять ходатайства;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участвовать в предварительном слушании дела, в судебном разбирательстве в суде любой инстанции, выступать в судебных прениях, участвовать в заседании суда при возобновлении дела по вновь открывшимся обстоятельствам;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знакомиться с протоколом судебного заседания, удостоверяя это своей подписью на каждой странице протокола, и приносить на него замечания;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получать копии процессуальных документов и возражать против незаконных действий стороны и лица, ведущего уголовный процесс, требовать внесения этих возражений в процессуальные документы;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приносить жалобы на действия и решения дознавателя, следователя, прокурора и суда и участвовать в их рассмотрении;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использовать любые другие средства и способы защиты, не противоречащие закону.";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 разрешения следователя, дознавателя"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"может отвести вопросы защитника, но" исключить;";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97: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97. Отвод защитника, представителя потерпевшего, гражданского истца или гражданского ответчика";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"об отстранении от участия в производстве по делу" заменить словами "об отводе";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часть третью статьи 101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Председательствующий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запретить производство видео-, звукозаписи и иных способов запечатления допроса;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удалить из зала судебного заседания обвиняемого, представителей стороны защиты, за исключением адвоката.";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"десяти дней" дополнить словом "бесплатно";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"подзащитного" дополнить словами "письменное заключение или";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"специальными" дополнить словами "(специальными научными)";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"Такие сведения, а также предметы и документы, которые могут являться доказательствами, подлежат приобщению к материалам уголовного дела по заявленному ходатайству.";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часть вторую статьи 134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Задержанный должен быть допрошен в соответствии с правилами настоящего Кодекса. До начала допроса задержанному по его просьбе обеспечивается свидание с защитником наедине и конфиденциально.";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часть пятую статьи 150 дополнить словами "потерпевший, которые должны быть извещены надлежащим образом о месте и времени проведения допроса.";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244: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слова "потерпевшего" дополнить словами "и защитника";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после слова "обвиняемый" дополнить словом ", защитник";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предложении части пятой после слова "он выносит" дополнить словом "мотивированное";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части первой статьи 275 слова "и пронумерованы" заменить словами ", пронумерованы и внесены в опись листов дела";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328: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"подробное содержание показаний;" дополнить словами "вопросы участвующих в допросе лиц, которые были отведены судом или на которые отказался отвечать допрашиваемый;";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вторым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"Показания записываются от первого лица и по возможности дословно, вопросы и ответы на них записываются в той последовательности, которая имела место при допросе.";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седьмой после слова "обязан" дополнить словом "письменно";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часть пятую статьи 455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случаях оказания юридической помощи адвокатами бесплатно, оплата их труда производится в соответствии со статьей 72 настоящего Кодекса.";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часть первую статьи 460 после слова "жалобы," дополнить словами "в том числе адвокатами, ранее не принимавшими участие в деле,";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467: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 предложение после слов "Участие прокурора" дополнить словами ", адвоката";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случаях оказания юридической помощи адвокатами бесплатно, оплата их труда производится в соответствии со статьей 72 настоящего Кодекса.".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Закон Республики Казахстан от 5 декабря 1997 г. "Об адвокатской деятельности" (Ведомости Парламента Республики Казахстан, 1997 г., N 22, ст. 328; 2001 г., N 15-16, ст. 236; 2003 г., N 11, ст. 65;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3 статьи 14 после слова "запрашивать" дополнить словами "и получать".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Закон Республики Казахстан от 30 марта 1999 г. "О порядке и условиях содержания под стражей подозреваемых и обвиняемых в совершении преступлений" (Ведомости Парламента Республики Казахстан, 1999 г., N 6, ст. 190; 2001 г., N 17-18, ст. 245; 2002 г., N 15, ст. 147; 2004 г., N 24, ст. 142,154):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статьи 17 слова "ордера юридической консультации на право участия адвоката в данном деле или приравненного к нему по значению документа" заменить словами "копии ордера, удостоверяющего полномочия адвоката на ведение конкретного дела".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