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f558" w14:textId="714f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2005 года N 1333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работ и   услуг, закупка которых имеет важное стратегическое значение для воспроизводства лесов и охраны их от пожаров, обеспечения рационального пользования лесным фондом, сохранения генофонда лесных растений, а также сохранения, восстановления и учета численности сайгаков, редких и исчезающих видов диких копытных животных, юридические лица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с указанными в приложении юридическими лицами за счет средств, предусмотренных республиканским бюджетом на 2006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использования выделенных денежных средств, используемых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2006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2005 года N 1333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Перечень поставщиков работ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закупка которых имеет важное стратегическое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значение для воспроизводства лесов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их от пожаров, обеспечения рационального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пользования лесным фондом, сохранении генофонда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лесных растений, а также сохранения, восстановления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учета численности сайгаков, редких и исчезающих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видов диких копытных животных в 2006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093"/>
        <w:gridCol w:w="2793"/>
        <w:gridCol w:w="34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поставщика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нахождение поставщика работ и услуг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 и услуг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"Казавиалесоохрана" Комитета лесного и охотничьего хозяйства Министерства сельского хозяйства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Авиационные работы по охране лесов от пожаров, защите от вредителей и болезней леса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"Жасыл Аймак" Комитета лесного и охотничьего хозяйства Министерства сельского хозяйства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зеленой зоны г. Астаны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"Казгипролесхоз" Комитета лесного и охотничьего хозяйства Министерства сельского хозяйства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зеленой зоны г. Астаны; противопожарного обустройства лесов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"Казахское лесоустроительное предприятие" Комитета лесного и охотничьего хозяйства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Лесоустроительныеи охото-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учет лесного фонда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"Алматинский ЛСЦ", РГКП "Кокшетауский ЛСЦ" Комитета лесного и охотничьего хозяйства Министерства сельского хозяйства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г. Щучинск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постоянной лесосеменной базы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"ПО "Охотзоопром" Комитета лесного и охотничьего хозяйства Министерства сельского хозяйства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г. Алматы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восстановление и учет численности сайгаков, редких и исчезающих видов диких копытных животных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