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785d3" w14:textId="2f785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"Жайыктеплоэнерго"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января 2006 года N 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  пунктом 2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32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от 13 мая 2003 года "Об акционерных обществах"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Налоговому комитету Министерства финансов Республики Казахстан в установленном законодательством Республики Казахстан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разместить ограниченные в распоряжении объявленные акции акционерного общества "Жайыктеплоэнерго" (далее - Общество) в количестве 380031 (триста восемьдесят тысяч тридцать одна) штука на сумму 380031000 (триста восемьдесят миллионов тридцать одна тысяча) тенге посредством их принудительного изъятия в собственность государства в счет погашения налоговой задолженности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регистрацию права государственной собственности на акции в системе реестров держателей акций Общества за Комитетом государственного имущества и приватизации Министерства финансов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передать изъятые акции Общества в коммунальную собственность Западно-Казахстанской области.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