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edf1c" w14:textId="b1edf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решения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6 января 2006 года N 25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изменения и дополнения, которые вносятся в некоторые решения Правительства Республики Казахстан.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Утверждены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6 января 2006 года N 25    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Изменения и дополнения, которые вносятся в некоторые </w:t>
      </w:r>
      <w:r>
        <w:br/>
      </w:r>
      <w:r>
        <w:rPr>
          <w:rFonts w:ascii="Times New Roman"/>
          <w:b/>
          <w:i w:val="false"/>
          <w:color w:val="000000"/>
        </w:rPr>
        <w:t xml:space="preserve">
решения Правительства Республики Казахстан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05.08.2013 </w:t>
      </w:r>
      <w:r>
        <w:rPr>
          <w:rFonts w:ascii="Times New Roman"/>
          <w:b w:val="false"/>
          <w:i w:val="false"/>
          <w:color w:val="000000"/>
          <w:sz w:val="28"/>
        </w:rPr>
        <w:t>№ 796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29 ноября 1996 года N 1455 "Вопросы Управления делами Президента Республики Казахстан" (САПП Республики Казахстан, 1996 г., N 45, ст. 230):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1 к указанному постановлению строку "Санаторий "Ок-Жетпес" Кокшетауская область, пос. Боровое"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2 к указанному постановлению дополнить строкой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"АО "Санаторий "Ок-Жетпес".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12 апреля 1999 года N 405 "О видах государственной собственности на государственные пакеты акций и государственные доли участия в организациях" (САПП Республики Казахстан, 1999 г., N 13, ст. 124):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Перечне акционерных обществ и хозяйственных товариществ, государственные пакеты акций и доли которых отнесены к республиканской собственности, утвержденном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раздел "Акмолинская область" дополнить строкой, порядковый номер 13-9,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"13-9 АО "Санаторий "Ок-Жетпес";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раздел "г. Астана" дополнить строками, порядковые номера 21-67, 21-68, 21-69,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"21-67 ТОО "Сақшы - На страже" Министерства внутренних дел Республики Казахстан"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21-68 АО "Өрт cөндіpyшi"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21-69 ТОО "Производственно-эксплуатационное предприятие";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раздел "г. Алматы" дополнить строкой, порядковый номер 123-101,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"123-101 АО "Алматинский протезно-ортопедический центр";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раздел "Восточно-Казахстанская область" дополнить строкой, порядковый номер 165-11,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"165-11 АО "Семипалатинский протезно-ортопедический центр";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раздел "Северо-Казахстанская область" дополнить строкой, порядковый номер 280-4,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"280-4 АО "Петропавловский протезно-ортопедический центр".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27 мая 1999 года N 659 "О передаче прав по владению и пользованию государственными пакетами акций и государственными долями в организациях, находящихся в республиканской собственности":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Перечне государственных пакетов акций и государственных долей участия в организациях республиканской собственности, право владения и пользования которыми передается отраслевым министерствам и иным государственным органам: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раздел "Министерству энергетики и минеральных ресурсов Республики Казахстан", дополнить строкой, порядковый номер 20-4,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"20-4 ТОО "Производственно-эксплуатационное предприятие";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раздел "Министерству финансов Республики Казахстан" дополнить строкой, порядковый номер 217-9,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"217-9 АЛА-005430 АО "Казахстанский фонд гарантирования ипотечных кредитов";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раздел "Управлению делами Президента Республики Казахстан", дополнить строкой, порядковый номер 238-9,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"238-9 АО "Санаторий "Ок-Жетпес";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раздел "Министерству внутренних дел Республики Казахстан", дополнить строкой, порядковый номер 266-5,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"266-6 ТОО "Сақшы - На страже" Министерства внутренних дел Республики Казахстан";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раздел "Министерству труда и социальной защиты населения Республики Казахстан" дополнить строками, порядковые номера 279-2, 279-3, 279-4,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"279-2 АО "Алматинский протезно-ортопедический центр"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279-3 АО "Семипалатинский протезно-ортопедический центр"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279-4 АО "Петропавловский протезно-ортопедический центр";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разделом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"Комитету по государственному контролю и надзору в области чрезвычайных ситуаций Министерства по чрезвычайным ситуациям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296 АО "Өрт сөндіруші".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20.05.2010 </w:t>
      </w:r>
      <w:r>
        <w:rPr>
          <w:rFonts w:ascii="Times New Roman"/>
          <w:b w:val="false"/>
          <w:i w:val="false"/>
          <w:color w:val="000000"/>
          <w:sz w:val="28"/>
        </w:rPr>
        <w:t>№ 454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постановлением Правительства РК от 24.04.2008 </w:t>
      </w:r>
      <w:r>
        <w:rPr>
          <w:rFonts w:ascii="Times New Roman"/>
          <w:b w:val="false"/>
          <w:i w:val="false"/>
          <w:color w:val="000000"/>
          <w:sz w:val="28"/>
        </w:rPr>
        <w:t>N 387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10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23.09.2014 </w:t>
      </w:r>
      <w:r>
        <w:rPr>
          <w:rFonts w:ascii="Times New Roman"/>
          <w:b w:val="false"/>
          <w:i w:val="false"/>
          <w:color w:val="000000"/>
          <w:sz w:val="28"/>
        </w:rPr>
        <w:t>№ 1005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