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5d0b" w14:textId="8f15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2006 года N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декабря 2004 года N 1289 "О реализации Закона Республики Казахстан "О республиканском бюджете на 2005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 среды и животного мира, земельные отношения":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212 "Министерство сельского хозяйства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031 "Реконструкция гидротехнических сооружений":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главного коллектора (ГКС) Акдалинского массива орошения Балхашского района Алматинской области" цифры "50000" заменить цифрами "140236";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"Повышение сейсмоустойчивости плотины Терс-Ащибулакского водохранилища Жамбылской области" цифры "200000" заменить цифрами "270000";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основного технологического оборудования насосных станций N 7 (3-й агрегат), 11 (1), 12 (3), 15 (4), 18 (3), 19 (1), 22 (3) "Канала имени Каныша Сатпаева" цифры "400000" заменить цифрами "50810";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левой ветки магистрального канала Уюкской оросительной системы Таласского района Жамбылской области" цифры "32910" заменить цифрами "43240";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Жаныбекской насосной станции, магистральных и распределительных каналов в Жанибекском районе Западно-Казахстанской области" цифры "26270" заменить цифрами "32389";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Сергеевского гидроузла (1-я очередь) в Костанайском районе Костанайской области" цифры "35060" заменить цифрами "47185";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Казалинского ЛМК Казалинского района Кызылординской области с ПК 137+12 по ПК" цифры "24353" заменить цифрами "74353";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Туркестанского магистрального канала с ПК-8 по ПК-338 (I-очередь) в Ордабасинском районе Южно-Казахстанской области" цифры "35000" заменить цифрами "82425";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водозаборного узла "Косдирмен" на реке Бадам в городе Шымкенте Южно-Казахстанской области" цифры "40000" заменить цифрами "102955";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августа 2004 года N 917 "О Среднесрочном плане социально-экономического развития Республики Казахстан на 2005-2007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Среднесрочном плане социально-экономического развития Республики Казахстан на 2005-2007 годы,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5 "Перечень приоритетных бюджетных инвестиционных проектов (программ) на 2005-2007 годы в разрезе действующих и разрабатываемых государственных и отраслевых (секторальных)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республиканских бюджетных инвестиционных проектов (программ) на 2005-2007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агропродовольственная программа на 2003-2005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"32910" заменить цифрами "43240";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"16330" заменить цифрами "6000";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"92420" заменить цифрами "98539";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"26270" заменить цифрами "32389";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"71354" заменить цифрами "71355";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"35060" заменить цифрами "47185";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"12124" заменить цифрой "0";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"162750" заменить цифрами "130708";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"24353" заменить цифрами "74353";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"135847" заменить цифрами "53805";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"135021" заменить цифрами "135060";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"35000" заменить цифрами "82425";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"63361" заменить цифрами "15975";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65: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"185305" заменить цифрами "185055";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"40000" заменить цифрами "102955";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"82755" заменить цифрами "19550";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"Итого по Программе":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"4510835" заменить цифрами "4699789";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"7836330" заменить цифрами "7621243";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"Вне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"2004-2007" заменить цифрами "2004-2006";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цифру "0" заменить цифрами "50000";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"50000" заменить цифрами "140236";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"50000" заменить цифрами "18984";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"59220" заменить цифрой "0";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"678280" заменить цифрами "588570";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"200000" заменить цифрами "270000";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"283050" заменить цифрами "123340";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"2004-2006" заменить цифрами "2004-2007";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"381040" заменить цифрами "353512";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"400000" заменить цифрами "50810";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"150070" заменить цифрами "481577";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цифру "0" заменить цифрами "45211";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"Итого по Программе":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"50777328" заменить цифрами "50588374";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"39890086" заменить цифрами "40030867";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"38679815" заменить цифрами "38665806";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августа 2005 года N 884 "О Среднесрочном плане социально-экономического развития Республики Казахстан на 2006-2008 годы (второй этап)" (САПП Республики Казахстан, 2005 г., N 33, ст. 458):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Среднесрочном плане социально-экономического развития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5 "Перечень приоритетных республиканских бюджетных инвестиционных проектов (программ) на 2006-2008 годы в разрезе действующих и разрабатываемых государственных и отраслевых (секторальных)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республиканских бюджетных инвестиционных проектов (программ) на 2006-2008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"Вне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127: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"65000" заменить цифрами "75330";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"16330" заменить цифрами "6000";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"162750" заменить цифрами "130708";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"26903" заменить цифрами "76903";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"135847" заменить цифрами "53805";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"135021" заменить цифрами "135060";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"71660" заменить цифрами "119085";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"63361" заменить цифрами "15975";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"185305" заменить цифрами "185055";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"102550" заменить цифрами "165505";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"82755" заменить цифрами "19550";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"2004-2007" заменить цифрами "2004-2006";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"100000" заменить цифрами "190236";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"77528" заменить цифрами "18984";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"31692" заменить цифрой "0";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"395230" заменить цифрами "465230";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"193340" заменить цифрами "123340";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"2004-2006" заменить цифрами "2004-2007";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"781040" заменить цифрами "404322";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"150070" заменить цифрами "481577";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цифру "0" заменить цифрами "45211";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"Итого вне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"98301286" заменить цифрами "98314445".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Исполняющий обязаности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