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2c7e" w14:textId="ff72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30 ноября 2004 года N 1241 и от 24 декабря 2004 года N 1359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2006 года N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ноября 2004 года N 1241 "Об утверждении Программы дальнейшего углубления социальных реформ в Республике Казахстан на 2005-2007 годы" (САПП Республики Казахстан, 2004 г., N 47, ст. 587):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дальнейшего углубления социальных реформ в Республике Казахстан на 2005-2007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строки "Объемы и источники финансирования"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на реализацию Программы из государственного бюджета потребуется средств на сумму 994599,9 млн. тенге, в том числе из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- 276230,5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- 341203,4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- 363736,9 млн.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местного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- 6519,0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- 6910,1 млн.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III "Основные направления и механизм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подраздела 3.1. "Совершенствование государственных социальных стандартов" слова "минимальных размеров пенсий и пособий и других социальных выплат" заменить словами "государственных базовых социальных пособий";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3.2. "Совершенствование системы социального обеспечения":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3.2.1. "Базовый уровень социального обеспечения":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"- государственное пособие на погребение (только для получателей базовых социальных выплат)."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цифры "2006" заменить словами "1 июня 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"2006" заменить цифрами "2005";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 20 % до 25 % от прожиточного минимума (ПМ)" заменить словами "3000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3.2.2. "Развитие социального страхования основных социальных рисков (наступление старости, потеря трудоспособности, потеря кормильца, потеря работы)":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пункта "А" "- уменьшение размера максимального дохода, принимаемого для исчисления обязательных пенсионных взносов, с семидесятипятикратного до шестидесяти кратного размера минимальной месячной заработной платы;"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3.2.3. "Совершенствование организации социальной помощи":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"А"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"А. Семьям, имеющим детей, наряду с выплатой единовременного пособия в связи с рождением ребенка будут выплачиваться: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2006 года - пособия на детей до 18 лет из малообеспеченных семей, со среднедушевым доходом ниже стоимости продовольственной корзины;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2006 года - пособия по уходу за ребенком до достижения им возраста одного года независимо от дохода семьи. Размер пособия будет установлен дифференцированно в зависимости от количества детей.";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"В" "- разработана единая методика исчисления совокупного дохода для лиц, претендующих на получение разных видов социальной помощи (жилищная помощь, АСП, детские пособия до 18 лет);"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"Г" дополнить словами "и государственного специального пособия лицам, работавшим на подземных и открытых горных работах, на работах с особо вредными и особо тяжелыми условиями труда";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раздела IV "Необходимые ресурсы и источники финансирования"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на реализацию Программы из государственного бюджета потребуется средств на сумму 994599,9 млн. тенге, в том числе из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- 276230,5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- 341203,4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- 363736,9 млн.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местного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- 6519,0 млн. тенге;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- 6910,1 млн.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VI "План мероприятий по реализации Программы дальнейшего углубления социальных реформ в Республике Казахстан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"2. Совершенствование системы социального обеспечения":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"2.1. Базовый уровень социального обеспечения":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2.1.1., цифры "2005 г. - 13128,7; 2006 г. - 44 372,1; 2007 г. - 55508,6" заменить цифрами "2005 г. - 82483,0; 2006 г.- 121 371,2; 2007 г. - 126636,7";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"2.2. Развитие страхования основных социальных рисков":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2.2.1., цифры "2005 г. - 9490,0; 2006 г. - 15933,7; 2007 г. - 19016,7" заменить цифрами "2005 г. - 180050,6; 2006 г. - 193348,2; 2007 г. - 199757,5";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2.2.2., слова "- уменьшению размера максимального дохода, принимаемого для исчисления обязательных пенсионных взносов"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2.2.5., в графе 6 слова "В пределах выделяемых средств" заменить цифрами "2006 г. - 250,0; 2007 г. - 249,8";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"2.3. Совершенствование организации социальной помощи":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2.3.1.: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"2007 г. - 15291,0" заменить цифрами "2006 г. - 6339,7; 2007 г. - 14335,8";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пределах выделяемых средств (за счет уменьшения средств на адресную социальную помощь)" заменить цифрами "2006 г. - 6519,0; 2007 г. - 6910,1";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номер, 2.3.3.,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2.3.6.: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после слова "войны" дополнить словами ", многодетным семьям, имеющим 4-х и более совместно проживающих несовершеннолетних детей, матерям, награжденным подвесками "Алтын алқа", "Күміс алқа" или орденом "Материнская слава" I и II степени, до 4000 тенге с 1 января 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2005 года, I квартал 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"2005 г. - 2791,1; 2006 г. - 2338,4; 2007 г. - 1854,6" заменить цифрами "2005 г. - 12582,3; 2006 г. - 19891,4; 2007 г. - 20716,9";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"4. Совершенствование системы социальных услуг":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4.2., в графе 4 аббревиатуру "АГЗ" заменить аббревиатурой "МФ";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"6. Совершенствование управления системой социального обеспечения":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"6.3. Кадровое обеспечение":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6.3.2., в графе 6 цифры "2006 г. - 5,3; 2007 г. - 5,6" заменить цифрами "2006 г. - 2,9; 2007 г. - 3,1";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примечания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Всего потребуется средств из государственного бюджета - 994599,9 млн. тенге, в том числе из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- 276230,5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- 341203,4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- 363736,9 млн.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местного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- 6519,0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- 6910,1 млн.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2004 года N 1359 "Об утверждении Программы развития накопительной пенсионной системы Республики Казахстан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накопительной пенсионной системы Республики Казахстан на 2005-2007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"Объемы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"35688" заменить цифрами "35,7";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"182500" заменить цифрами "182,5";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"35688" заменить цифрами "35,7";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"182500" заменить цифрами "182,5";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раздела 8 "План мероприятий по реализации Программы развития накопительной пенсионной системы Республики Казахстан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1, слова "2 квартал" заменить словами "4 квартал";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3, цифры "35688", "182500" заменить соответственно цифрами "35,7", "182,5";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12, цифру "3" заменить цифрой "4".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