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ebb1" w14:textId="394e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июля 2002 года N 784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2006 года N 44. Утратило силу постановлением Правительства Республики Казахстан от 27 декабря 2023 года № 1195.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27.12.2023 </w:t>
      </w:r>
      <w:r>
        <w:rPr>
          <w:rFonts w:ascii="Times New Roman"/>
          <w:b w:val="false"/>
          <w:i w:val="false"/>
          <w:color w:val="ff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2005 года N 1693 "О внесении изменений в Указ Президента Республики Казахстан от 29 марта 2002 года N 828"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2002 года N 784 "О некоторых вопросах совершенствования механизма решения кадровых вопросов по должностным лицам, назначаемым Правительством Республики Казахстан или по согласованию с ним"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Перечне должностей политических государственных служащих и иных руководящих должностных лиц центральных и местных исполнительных органов, Канцелярии Премьер-Министра Республики Казахстан, назначаемых Правительством Республики Казахстан или по согласованию с ним, утвержденном указанным постановлением: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"Директора      Министром       Министром     Премьер-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департа-        юстиции         юстиции    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ментов цент-                         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рального                                      Администрации  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ного аппа-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рата,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уголовно-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тизы"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ства юсти-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"Начальники     Министром       Министром     Премьер-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департаментов   юстиции         юстиции    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юстиции                                       Руководи-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областей,                                     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городов                                       Админист-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Астаны и                                      рации         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областям,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уголовно-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ства юстиции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Правилах о порядке согласования, назначения на должность и освобождения от должности политических государственных служащих и иных руководящих должностных лиц центральных и местных исполнительных органов, Канцелярии Премьер-Министра Республики Казахстан, назначаемых Правительством Республики Казахстан или по согласованию с ним, утвержденных указанным постановлением: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5 слова "директоров департаментов центрального аппарата," исключить.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