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84a9" w14:textId="c1e8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2006 года N 49.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 и нормативов, по которым планируются затраты на содержание государственных органов и учреждений, находящихся в их ведении,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табеле положенности специальных транспортных средств для обслуживания государственных органов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охраны окружающей среды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охраны окружающей среды Республики Казахстан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833"/>
        <w:gridCol w:w="5273"/>
        <w:gridCol w:w="3053"/>
      </w:tblGrid>
      <w:tr>
        <w:trPr>
          <w:trHeight w:val="66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управления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Павлодарское 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табель положенности специального водного транспорта,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охраны окружающей среды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913"/>
        <w:gridCol w:w="4693"/>
        <w:gridCol w:w="813"/>
        <w:gridCol w:w="993"/>
        <w:gridCol w:w="993"/>
      </w:tblGrid>
      <w:tr>
        <w:trPr>
          <w:trHeight w:val="765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альный 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на водном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(анали-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загрязнением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донных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воздуха)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в бассейне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Иртыш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трансграничных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управления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Мангистауское областное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