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a67a" w14:textId="093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Агентстве Республики Казахстан по регулированию деятельности регионального финансового центра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2006
года N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Агентстве Республики Казахстан по регулированию деятельности регионального финансового центра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Агентстве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регулированию деятельности регионального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финансового центра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Президенте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Агентство Республики Казахстан по регулированию деятельности регионального финансового центра города Алматы как центральный исполнительный орган, не входящий в состав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