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58ae" w14:textId="c285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2006 года N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планам запусков космических аппаратов и испытательных пусков ракет с космодрома "Байконур" на 2006 год (далее - заключение).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Российской Стороне по дипломатическим каналам.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Правительства Республики Казахстан от 21 декабря 2005 года N 1268 дсп "Об утверждении заключения по планам запусков космических аппаратов и испытательных пусков ракет с космодрома "Байконур" на 2006 год".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2006 года N 69  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планам запусков космических аппаратов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испытательных пусков ракет с космодрома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"Байконур" на 2006 год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Казахстан, рассмотрев проекты планов запусков космических аппаратов и испытательных пусков ракет с космодрома "Байконур" на 2006 год, план внесения неотделимых улучшений в арендованное имущество комплекса "Байконур" в 2006 году и отчет о внесении неотделимых улучшений в арендованное имущество комплекса "Байконур" в 2005 году, внесенные письмом Министерства иностранных дел Российской Федерации N 11120 н/3дснг от 25 ноября 2005 года, руководствуясь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года, уведомляет о своем решении.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представленные Российской Стороной планы запусков космических аппаратов с космодрома "Байконур" на 2006 год, а также план испытательных пусков ракет с космодрома "Байконур" на 2006 год, за исключением предусмотренных вышеуказанными планами примечаний, касающихся дополнительных запусков космических аппаратов в случае их переноса с 4 квартала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Правительство Республики Казахстан согласовывает запуск казахстанского спутника связи и вещания "KAZSAT" ракетой-носителем "Протон-К" с разгонным блоком ДМ3 не позднее II-го квартала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постановлением Правительства РК от 27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не согласовывает представленный Российской Стороной план внесения неотделимых улучшений в арендованное имущество комплекса "Байконур" в 2006 году равно как и проведение работ, указанных в плане.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Правительства Республики Казахстан связано с непредставлением Российской Стороной проектов строительства новых и реконструкции действующих объектов комплекса "Байконур" в 2006 году для проведения государственной экологической экспертизы и согласования внесения неотделимых улучшений, предусмотренных статьей 2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года, а также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 от 4 октября 1997 года.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