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252" w14:textId="2113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2006 года N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2006 год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органам-разработчикам законопроектов, предусмотренных Планом, представлять законопроекты  </w:t>
      </w:r>
      <w:r>
        <w:rPr>
          <w:rFonts w:ascii="Times New Roman"/>
          <w:b/>
          <w:i w:val="false"/>
          <w:color w:val="000000"/>
          <w:sz w:val="28"/>
        </w:rPr>
        <w:t xml:space="preserve">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 9 февраля 2006 года N 94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План внесены изменения постановлением Правительства РК от 1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декабря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План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законопроектных работ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2006 год </w:t>
      </w:r>
    </w:p>
    <w:bookmarkStart w:name="z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113"/>
        <w:gridCol w:w="1573"/>
        <w:gridCol w:w="1753"/>
        <w:gridCol w:w="1753"/>
        <w:gridCol w:w="1753"/>
        <w:gridCol w:w="1833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законопроекта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  орган -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представления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за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и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менное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Минюст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концессии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Б.А.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Конституционный закон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"О судебной системе и статусе судей Республики 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(свод), МЮ, МЭБП, МФ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Жукенов А.Т.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контроле при применении трансфертных цен (новая редакция)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Елемесов А.Р.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постановлением Правительства РК от 1 июня 2006 года N 488)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 микрокредитных организациях"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особо охраняемых природных территориях (новая редакция)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Казахстан, касающиеся Государственной границы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Закиев Б.С.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статусе столицы Республики Казахстан (новая редакция)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А.С.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статуса столицы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А.С.      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постановлением Правительства РК от 5 июня 2006 года N 508)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бюджетного 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(свод),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нитель-ные и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 С.П.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некоторые конституционные законы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(свод),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 С.П.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технического регулирования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(свод),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дарст-венные органы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пищевой продукции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МЗ,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судебной системы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Жукенов А.Т.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налогообложения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Б.А.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обязательным видам страхования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АРНФРФО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каметов К.М.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местном самоуправлении в 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и изменения в Закон Республики Казахстан "О местном государственном управлении в Республике 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  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внутренних войсках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"Об административно-территориальном устройстве Республики 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МСХ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 неуважения к суду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Жукенов А.Т.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постановлением Правительства РК от 8 июня 2006 года N 524)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товарных биржах (новая редакция)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Национальных реестрах 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тификационных номеров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июнь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реестров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фикационных номеров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  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июнь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общественной безопасности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июнь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"Об информатизации"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АИС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Есекеев К.Б.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миграции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М.Т.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бюджете на 2007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МЭБП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конкуренции и ограничении монополисти-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деятельности (новая редакция)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и изменений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по вопросам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 проведения нефтяных операций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Измухам-бетов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 профилактике йододефицитных заболеваний"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Аканов А.А.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борьбе с терроризмом"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Божко В.К.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А.А.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регистрации прав на недвижимое 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редакция)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 С.П.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 С.П.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 государственном контроле за оборотом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 С.П.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Конституционный закон Республики Казахстан "О государственных символах"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Досжан А.Д.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актах"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МЮ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 Д.Р.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от 21 декабря 2006 года N 1235)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кодекс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А.Г.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К.Е.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космической деятельности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МЧС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Е.С.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  изменений и дополнений в Закон Республики Казахстан "Об экспортном контроле"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54. 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МИТ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службы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Джанбур-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К-К.Е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 (Исключена - от 27 июля 2006 года N 712)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Т.Б.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К.М. </w:t>
            </w:r>
          </w:p>
        </w:tc>
      </w:tr>
    </w:tbl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примечание внесены изменения постановлением Правительства РК от 5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АРНФРФО - Агентство по регулированию и надзору финансового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 - Агентство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 - Служба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- Верховный Суд.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