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12b0" w14:textId="b851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 и распоряжение Премьер-Министра Республики Казахстан
от 13 декабря 2004 года N 363-р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февраля 2006 года N 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Правительства Республики Казахстан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13 декабря 2004 года N 363-р.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февраля 2006 года N 95  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Изменения и дополнения,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которые вносятся в некоторые решения Правительства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распоряжение Премьер-Министра 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от 13 декабря 2004 года N 363-р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постановлением Правительства РК от 29 июня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600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декабря 1999 года N 1851 "Об утверждении доклада о выполнении Конвенции о ликвидации всех форм дискриминации в отношении женщин":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докладе о выполнении Конвенции о ликвидации всех форм дискриминации в отношении женщин,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пункта 48 цифры "2001" заменить словами "1 квартале 2007".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30.06.2011 </w:t>
      </w:r>
      <w:r>
        <w:rPr>
          <w:rFonts w:ascii="Times New Roman"/>
          <w:b w:val="false"/>
          <w:i w:val="false"/>
          <w:color w:val="000000"/>
          <w:sz w:val="28"/>
        </w:rPr>
        <w:t>№ 742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 марта 2006 года N </w:t>
      </w:r>
      <w:r>
        <w:rPr>
          <w:rFonts w:ascii="Times New Roman"/>
          <w:b w:val="false"/>
          <w:i w:val="false"/>
          <w:color w:val="000000"/>
          <w:sz w:val="28"/>
        </w:rPr>
        <w:t>222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>N 79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19.09.2009 </w:t>
      </w:r>
      <w:r>
        <w:rPr>
          <w:rFonts w:ascii="Times New Roman"/>
          <w:b w:val="false"/>
          <w:i w:val="false"/>
          <w:color w:val="00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декабря 2004 года N 1295 "Об утверждении доклада о выполнении Конвенции о ликвидации всех форм дискриминации в отношении женщин":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докладе о выполнении Конвенции о ликвидации всех форм дискриминации в отношении женщин,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подраздела "Насилие в отношении женщин" раздела 1 "Cтрана и население (основные гендерные характеристики) части 1 "Общие сведения" слова "во втором квартале 2006 года" и цифры "2005-2007" заменить словами "в первом квартале 2007 года" и цифрами "2006-2007" соответственно.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13 декабря 2004 года N 363-р "О Плане мероприятий по реализации задач, поставленных Президентом Республики Казахстан на IV Форуме женщин Казахстана 7 сентября 2004 года":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по реализации задач, поставленных Президентом Республики Казахстан на IV Форуме женщин Казахстана 7 сентября 2004 года,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строки, порядковый номер 25,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 квартал 2007 г.".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