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4a1f" w14:textId="a674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борьбы с коррупцией на 2006-2010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2006 года N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2005 года N 1686 "О Государственной программе борьбы с коррупцией на 2006-2010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борьбы с коррупцией на 2006-2010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 обеспечить надлежащее и своевременное выполнение мероприятий, предусмотренных Планом, и ежегодно к 30 июня и 30 декабря представлять в Агентство Республики Казахстан по борьбе с экономической и коррупционной преступностью (финансовая полиция) информацию по их выполнению.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борьбе с экономической и коррупционной преступностью (финансовая полиция) (по согласованию) ежегодно к 10 июля и 10 января представлять в Правительство Республики Казахстан сводную информацию о ходе выполнения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2006 года N 96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Государственной программы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2006-2010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27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108"/>
        <w:gridCol w:w="1732"/>
        <w:gridCol w:w="2360"/>
        <w:gridCol w:w="1874"/>
        <w:gridCol w:w="1713"/>
        <w:gridCol w:w="1633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правовой базы в борьбе с коррупцией 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ганами по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ходованию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определив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обязате-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опубли-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кованию 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информатизации"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шениях на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установле-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вольное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 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личных его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АЗР, МООС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ти" (новая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дакция)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децентрализации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некото-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и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монополии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занимающих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товарном рынке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контроле"»по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Продолжать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 по сокра-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упрощению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лицензий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лять копию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говора на дове-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в кадро-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службу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органы юсти-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лированию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конфликта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на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боту,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функциона-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обязан-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ностными лицами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Уголовный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тственности: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активный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пассивный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злоупотреб-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служебным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положением;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или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бу;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за подкуп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лиц. 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реть 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понятия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этого,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четкого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туплений,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коррупции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в 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ловное и 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ловно-процес-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суальное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наложе-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ареста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конфискации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и имуще-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нодательные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антикор-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рупционного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конодательства"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рупцией" в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уточнения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понятия "лица,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ганизациях"»и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четких кри-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териев,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разгра-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ничение подар-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символи-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внимания и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теприимства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для определения структуры и штатной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органов государственной власти, а также критерии изменения структуры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захстан, в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конфискации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дан, в том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занимающих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случаях, указы-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на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конфискован-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проектов.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активах" с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лью 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основ,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положений,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никающих 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актива-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Совершенствование государственных мер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снижению коррупции 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учет в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раслях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где преоб-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ладает наличный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 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вмешатель-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ущемление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чиновников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 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медиахолдингами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акционерными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косвенных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статусе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вовых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варных биржах"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редак-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ция)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 целью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и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оралманов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диахолдингами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АО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АО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МФ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рокредитных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ганизациях"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дитования,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единые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по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 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тельщиками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высшем 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условий, порож-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дающих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зон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процеду-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и механизм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в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ближнего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бежья,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"отмывания"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номочий за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вершение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законного выво-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капитала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рубеж, 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рушений на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ронных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легализа-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добытых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к всеобщему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МФ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наличного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нежного 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безналич-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расчетов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и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тификации,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открытости,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недр,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сырья,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глашению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конодательством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правоохранительной и судебной систем 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и изда-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рупцией, 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высшего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 успешно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борь-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с коррупцией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МЮ,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товительные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организации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МФ, МИД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служб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усилении их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ветственности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ранительных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служб,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менных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спецслужб,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норм, дуб-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лирующих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Разработка региональных антикоррупционных программ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ведомственных планов с вынесением их на публичное слушание 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обсуждением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 эксперт-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советах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и опуб-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 обсужде-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их на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пертных советах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акиматах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опубликовать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дисципли-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советов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их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АДГС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ежегодных отче-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Пропаганда государственной антикоррупционной политики 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антикорруп-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тикоррупционно-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льства, "круг-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лые столы",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минары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 по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антикорруп-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постоянную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форумы, "круг-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лые столы",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минары по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суждению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антикорруп-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с целью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нетерпимости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вымога-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тавителей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власти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АГДС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брошюр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(памяток)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с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них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Взаимодействие со структурами гражданского общества 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держку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и последова-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антикор-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рупционного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ровозрения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принимаемых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органами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шениях (госу-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купки,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вляющих социо-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антикор-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литики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общества, НПО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диалога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властью,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лярных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гиональных 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румов по обсуж-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как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водействия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Международное сотрудничество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борьбы с коррупцией 
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разделу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водействия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взаимной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делам,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возвраще-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активов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обмену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рупцией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Заключить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дународные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лашения об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зании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обучении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народному опыту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рупцией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о взаимном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 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субъектах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замешанных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коррупционных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преступлениях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МО 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присое-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динение к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ратификацию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АФП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 Сноска. В примечание внесены изменения постановлением Правительства РК от 27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расходов по республиканскому бюджету на 2006-2008 годы являются предварительными и будут определяться бюджетной комиссией по формированию республиканского бюджета на 2006-2008 годы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Расходы на мероприятия, финансируемые из местных бюджетов, рекомендуется акимам областей, городов Астаны и Алматы изыскать при формировании и уточнении местных бюджетов на 2006-2008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 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АФП   - Агентство по борьбе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 - Агентство по регулированию и надзору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  - Агентство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 - Счетный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МВК   - межведомственная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   - Служба охраны Президента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АГУ   - Академия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 - Агентство по регулированию естественных монополий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