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1a51" w14:textId="acd1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18 июня 2004 года N 669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2006 года N 114. Утратило силу постановлением Правительства Республики Казахстан от 14 апреля 2010 года N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июня 2004 года N 669 "Об утверждении Программы развития газовой отрасли Республики Казахстан на 2004 - 2010 годы"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газовой отрасли Республики Казахстан на 2004 - 2010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"Основные направления и механизм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3.3 "Модернизация и развитие системы магистральных газопроводов":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3.3.1. "Реконструкция и строительство новых газопроводов":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"Реконструкция и модернизация действующей газотранспортной системы":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последнем абзаце слова: "и развитию конкуренции"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"Расширение сети газопроводов внутреннего газоснабжения страны":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слова: "и распределительными - ЗАО "Региональная газотранспортная система", а также оператора по оптовой поставке газа в лице "ЗАО "КазТрансГаз Дистрибьюшен"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3.4. "Организационное и нормативное обеспечение отрасли":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3.4.1. "Оптимизация организационной структуры газотранспортной системы":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"План мероприятий по реализации Программы развития газовой отрасли Республики Казахстан на период с 2004 - 2006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 "Мероприятия по совершенствованию нормативно-правовой базы, направленные на повышение эффективности работы отрасли" дополнить строкой порядковый номер 3-1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"3-1 Разработать проект    МЭМР,         4 квартал  Не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 меро-  поста-    заинтере-     2006 года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приятий по  новле-    сованные                 бует-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реализации  ния       государ-                 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Программы   Прави-    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    тель-     органы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газовой     ства     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отрасли     Рес-     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  пуб-      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   лики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период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2007-2010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этап)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к указанному Плану: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"АРЕМ - Агентство РК по регулированию естественных монополий и защите конкуренции" заменить строкой "АРЕМ - Агентство РК по регулированию 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"АЧС - Агентство РК по чрезвычайным ситуациям" заменить строкой "МЧС - Министерство по чрезвычайным ситуациям".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