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7cd" w14:textId="a7d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Тугжанове Е.Л.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Тугжанова Ералы Лукпановича председателем Комитета по делам религий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