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5a24" w14:textId="05f5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Мукашеве Р.Ж.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2006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Мукашева Рахмета Желдыбаевича председателем Комитета по правам интеллектуальной собственности Министерства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