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99c5" w14:textId="116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2006 года N 131. Утратило силу постановлением Правительства РК от 29 декабря 2007 года 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февраля 2006 года N 131 утратило силу 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 (САПП Республики Казахстан, 2002 г., N 2-3, ст. 14)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работников государственных учреждений, не являющихся государственными служащими, и работников казенных предприятий по категориям, утвержденным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группу категорий F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"Центральный государственный музей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музей искусств Республики Казахстан имени А. Кастеева";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"Президентский центр культуры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"Национальная библиотека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