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5c623" w14:textId="505c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учреждения "Регистр судоходства" Министерства транспорта и коммуникаций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марта 2006 года N 142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   В целях реализации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6 июля 2004 года "О внутреннем водном транспорте"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Государственное учреждение "Регистр судоходства" Министерства транспорта и коммуникаций Республики Казахстан (далее - Учреждение).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предметом деятельности Учреждения функции, связанные с обеспечением технической безопасности судов внутреннего водного плавания, судов плавания река-море»и их классификацией.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финансирование Учреждения осуществляется за счет и в пределах средств, предусмотренных в республиканском бюджете Министерству транспорта и коммуникаций Республики Казахстан.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утвердить Устав Учреждения и обеспечить государственную регистрацию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меры, вытекающие из настоящего постановления.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19.09.2014 </w:t>
      </w:r>
      <w:r>
        <w:rPr>
          <w:rFonts w:ascii="Times New Roman"/>
          <w:b w:val="false"/>
          <w:i w:val="false"/>
          <w:color w:val="000000"/>
          <w:sz w:val="28"/>
        </w:rPr>
        <w:t>№ 995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5 с изменениями, внесенными постановлением Правительства РК от 06.12.2007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  </w:t>
      </w:r>
      <w:r>
        <w:rPr>
          <w:rFonts w:ascii="Times New Roman"/>
          <w:b w:val="false"/>
          <w:i w:val="false"/>
          <w:color w:val="000000"/>
          <w:sz w:val="28"/>
        </w:rPr>
        <w:t xml:space="preserve">п. 6 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15.04.2008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339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18 мая 1992 года N 437 "Вопросы морского транспорта Республики Казахстан»(САПП Республики Казахстан, 1992 г., N 19, ст. 317);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3 изменений и дополнений, которые вносятся в некоторые решения Правительства Республики Казахстан, утвержденных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9 июля 1998 года N 651 "О реализации Указа Президента Республики Казахстан от 27 апреля 1998 года N 3928" (САПП Республики Казахстан, 1998 г., N 22, ст. 190).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