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b188" w14:textId="47fb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проведению конкурсов на получение права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2006 года N 145. Утратило силу постановлением Правительства Республики Казахстан от 29 ноября 2010 года N 1263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29.11.2010 </w:t>
      </w:r>
      <w:r>
        <w:rPr>
          <w:rFonts w:ascii="Times New Roman"/>
          <w:b w:val="false"/>
          <w:i w:val="false"/>
          <w:color w:val="ff0000"/>
          <w:sz w:val="28"/>
        </w:rPr>
        <w:t>N 1263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41-7 Закона Республики Казахстан от 27 января 1996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проведению конкурсов на получение права недропользования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Мынбаев                 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Сафинов 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Канатбек Бейсенбекович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председателя           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Алдашев Рустем           - директор Департамента прямых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Агибаевич                  инвестиций в недропользование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Токтабаев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Серикович            прямых инвестиций в недропользование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Сарсенов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Нурланович         промышленности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Рахымбаев                - главный эксперт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Тоганас Куандыкович        подзаконных актов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Ужкенов Булат            - председатель Комитета геологии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Султанович                 недропользования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Чиналиев Газиз    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Коршабекович               индустриально-инновационного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Турекельдиев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Суиндик Мырзакельдиевич    экологического регулирования 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Жакупов                  - начальник экспертизы контрактов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Галымжан Койшибаевич       налогообложения недропользователей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Департамента налоговой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прогнозов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Тенгебаев                - начальник специализированного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Мырзабаевич          управления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Суесинов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Амантай Кемелович          развития нефтяной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(приглашается в зависимости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территориальной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принадлежности объекта).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25.09.2006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907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09.10.2007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920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384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855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августа 2005 года N 849 "Об образовании комиссии по проведению конкурсов на получение права недропользования".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