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50bb" w14:textId="ec95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
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2006 года N 148. Утратило силу постановлением Правительства РК от 20 мая 2006 года N 433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3 марта 2006 года N 148 утратило силу постановлением Правительства РК от 20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Национальным координатором от Республики Казахстан по Глобальному экологическому фонду (Global Environment Facility) Министра охраны окружающей среды Республики Казахстан Мухамеджанова Камалтина Ескендировича.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ноября 2003 года N 1215 "О назначении Национального координатора от Республики Казахстан по Глобальному экологическому фонду (Global Environment Facility)".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