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7db8" w14:textId="81c7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2006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2006 года № 154.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6 февраля 2006 года N 72 "Об утверждении составов конкурсных комиссий по закреплению рыбохозяйственных водоемов (участков) международного и республиканского значения"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составы конкурсных комиссий по закреплению рыбохозяйственных водоемов (участков) международного и республиканского значения,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озеру Балхаш, Алакольской системе озер, реке Или и Капшагайскому водохранилищу: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Камалиева Берика Сайлауовича - заместителя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Карагандинской области;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Каспийскому морю, реке Урал и реке Кигач: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Накпаева                     - заместителя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Салимжана Жумашевича           Атырауской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указанных составов: Таласпекова Жомарта Секеновича, Рыскалиева Бергея Саулебаевича.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