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cb90" w14:textId="c05c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августа 2005 года N 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2005 года N 878 "О создании акционерного общества "Международный центр приграничного сотрудничества "Хоргос" и выделении средств из резерва Правительства Республики Казахстан" (САПП Республики Казахстан, 2005 г., N 33, ст. 456)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 "экономики и бюджетного планирования," дополнить словами "иностранных дел, транспорта и коммуникаций,".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