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8803" w14:textId="7398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2006 года N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"1468225079" заменить цифрами "1476105147";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"1302870000" заменить цифрами "1310750068";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"1476210603" заменить цифрами "1496649824";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"7985524" заменить цифрами "20544677";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"89200554" заменить цифрами "76641401";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"2000000" заменить цифрами "14559153";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"Доходы":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"1468225079" заменить цифрами "1476105147";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"1302870000" заменить цифрами "1310750068";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"Подоходный налог" цифры "603900709" заменить цифрами "611780777";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"Корпоративный подоходный налог" цифры "603900709" заменить цифрами "611780777";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06 "Корпоративный подоходный налог с юридических лиц-резидентов,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"2110960" заменить цифрами "3933986";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07 "Корпоративный подоходный налог с юридических лиц-нерезидентов,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"5000000" заменить цифрами "11057042";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"1476210603" заменить цифрами "1496649824";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"Официальные трансферты" цифры "163766813" заменить цифрами "184206034";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01 "Официальные трансферты" цифры "163766813" заменить цифрами "184206034";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 цифры "163766813" заменить цифрами "184206034";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066 "Официальные трансферты, передаваемые из республиканского бюджета в Национальный фонд" цифры "10617223" заменить цифрами "31056444";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"Официальные трансферты за счет сверхплановых налоговых поступлений от организаций сырьевого сектора" цифру "0" заменить цифрами "7880068";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"Официальные трансферты за счет сверхплановых поступлений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цифру "0" заменить цифрами "12559153";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 "Операционное сальдо" цифры "7985524" заменить цифрами "20544677";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 "Сальдо по операциям с финансовыми активами":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"89200554" заменить цифрами "76641401":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финансовых активов государства" цифры "2000000" заменить цифрами "14559153";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6 "Поступления от продажи финансовых активов государства" цифры "2000000" заменить цифрами "14559153";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"Поступления от продажи финансовых активов государства" цифры "2000000" заменить цифрами "14559153";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"Поступления от продажи финансовых активов внутри страны" цифры "2000000" заменить цифрами "14559153";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специфики 01 "Поступления от продажи доли участия, ценных бумаг юридических лиц, находящихся в республиканской собственности" дополнить спецификой 03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 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 12559153".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