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135f" w14:textId="8611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января 2002 года N 100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2006 года N 168. Утратило силу постановлением Правительства Республики Казахстан от 19 июля 2007 года N 610 (вводится в действие с 9 августа 2007 года).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19.07.2007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09.08.2007).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2002 года N 100 "Об утверждении ставок лицензионного сбора за право занятия отдельными видами деятельности" (САПП Республики Казахстан, 2002 г., N 5, ст. 30)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ставках лицензионного сбора за право занятия отдельными видами деятельности, утвержденных указанным постановлением: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27) пункта 4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2006 года N 168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21 изменений,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1996 года N 987 "О внесении изменений в некоторые решения Правительства Республики Казахстан" (САПП Республики Казахстан, 1996 г., N 33, ст. 313).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9 изменений и дополнений,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1997 года N 505 "О внесении изменений и дополнений и признании утратившими силу некоторых решений Правительства Республики Казахстан" (САПП Республики Казахстан, 1997 г., N 15, ст. 121).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1) пункта 2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1998 года N 1283 "Вопросы лицензирования импорта лекарственных средств и медицинского оборудования, импортируемых в республику по линиям гуманитарной помощи" (САПП Республики Казахстан, 1998 г., N 48, ст. 428).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1999 года N 669 "О внесении изменений в постановление Кабинета Министров Республики Казахстан от 16 августа 1996 года N 1127" (САПП Республики Казахстан, 1999 г., N 23, ст. 230).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3 перечня изменений и дополнений, которые вносятся в  некоторые решения Правительства Республики Казахстан, утвержденного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1999 года N 708 "О внесении изменений и дополнений и признании утратившими силу некоторых решений Правительства Республики Казахстан" (САПП Республики Казахстан, 1999 г., N 26, ст. 243).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1999 года N 1218 "О внесении дополнения в постановление Кабинета Министров Республики Казахстан от 16 августа 1995 года N 1127" (САПП Республики Казахстан, 1999 г., N 41, ст. 373).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1) пункта 3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2000 года N 179 "Вопросы лицензирования туристской деятельности" (САПП Республики Казахстан, 2000 г., N 5-6, ст. 71).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1) пункта 2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2000 года N 273 "Отдельные вопросы лицензирования деятельности по хранению зерна на хлебоприемных предприятиях" (САПП Республики Казахстан, 2000 г., N 9-10, ст. 102).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Подпункт 1)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2000 года N 344 "О внесении изменений и дополнений в некоторые решения Правительства Республики Казахстан" (САПП Республики Казахстан, 2000 г., N 13-14, ст. 132).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N 1439 "О внесении изменений в постановление Кабинета Министров Республики Казахстан от 16 августа 1995 года N 1127" (САПП Республики Казахстан, 2000 г., N 41, ст. 467).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2) пункта 2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2000 года N 1481 "Об утверждении квалификационных требований к лицензированию землеустроительных, топографо-геодезических и картографических работ" (САПП Республики Казахстан, 2000 г., N 41, ст. 479).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2)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2001 года N 522 "О внесении изменений и дополнений в некоторые решения Правительства Республики Казахстан" (САПП Республики Казахстан, 2001 г., N 14, ст. 184).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пункта 2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2001 года N 581 "Об утверждении Правил лицензирования деятельности по управлению имуществом и делами неплатежеспособных должников в процедурах банкротства" (САПП Республики Казахстан, 2001 г., N 15, ст. 204).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Пункт 1 изменений и дополнений, которые вносятся в некоторые решения Правительства Республики Казахстан, утвержденных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2001 года N 1095 "О внесении изменений и дополнений в некоторые решения Правительства Республики Казахстан по вопросам лицензирования деятельности на транспорте в Республике Казахстан" (САПП Республики Казахстан, 2001 г., N 30, ст. 388).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Подпункт 1) пункта 2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2001 года N 1213 "Об утверждении правил лицензирования туристской деятельности" (САПП Республики Казахстан, 2001 г., N 33, ст. 428).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Пункт 1 изменений, которые вносятся в некоторые решения Правительства Республики Казахстан, утвержденных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2001 года N 1389 "Вопросы лицензирования деятельности по оценке имущества" (САПП Республики Казахстан, 2001 г., N 39, ст. 490).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2001 года N 1580 "Об утверждении квалификационных требований к деятельности по производству гербовой бумаги" (САПП Республики Казахстан, 2001 г., N 45-46, ст. 537).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