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c169" w14:textId="e76c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и форм (описание) документов государственного образца об образовании и Правил их выдачи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2006 года N 175. Утратило силу постановлением Правительства Республики Казахстан от 28 декабря 2007 года N 1310.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15 марта 2006 года N 175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виды и формы (описание) документов государственного образца об образовании;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Правила выдачи документов государственного образца об образовании.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1999 года N 1236 "О формах документов государственного образца и порядке их выдачи" (САПП Республики Казахстан, 1999 г., N 42, ст. 381).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с 1 января 2007 года, за исключением подпункта 2) пункта 1, который вводится в действие с 1 апреля 2006 года, и подлежит официальному опубликованию".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в редакции постановления Правительства РК от 6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2006 года N 175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Виды и формы (описание)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документов государственного образца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образовании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Видами документов государственного образца об образовании (далее - документ государственного образца), свидетельствующими о прохождении итоговой государственной аттестации и подтверждающими усвоение обучающимся государственного общеобязательного стандарта соответствующего уровня (ступени) образования и (или) присвоение 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квалификации, являются свидетельство, аттестат, диплом.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Документы государственного образца всех видов состоят из: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твердой обложки размером 224 x 160 мм (для дипломов кандидата наук и доктора наук - 310 x 155 мм);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вкладыша размером 210 x 150 мм (для дипломов кандидата наук и доктора наук - 310 х 110 мм);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Обложка документа государственного образца изготавливается: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синего цвета - для документа государственного образца с отличием;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голубого цвета - для документа государственного образца, выдаваемого лицам, награжденным знаком "Алтын белгі";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бордового цвета - для дипломов кандидата наук и доктора наук;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темно-синего цвета - для всех остальных документов государственного образца.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 обложке всех видов документов государственного образца размещаются, выполненные золотистым цветом: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сверху - тисненая надпись на государственном языке: "Қазақстан Республикасы";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в центре - Государственный герб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ниже Государственного герба - тисненое название вида документа государственного образца на государственном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Под названием вида документа государственного образца располагается тисненая надпись: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"Үздік" - для документов государственного образца с отличием;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"Алтын белгі" - для документов государственного образца, выдаваемого лицам, награжденным знаком "Алтын белгі".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Бланки вкладышей и приложения к документам государственного образца (приложения 1-30) печатаются типографским способом (без учета данных, которые заполняются вручную или с помощью печатающих устройств).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Бланки вкладышей печатаются на специальной со степенями защиты бумаге: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бледно-розового цвета - вкладыши документов государственного образца с отличием, для дипломов кандидата наук и доктора наук, а также для документов государственного образца, выдаваемого лицам, награжденным знаком "Алтын белгі". Текст вкладышей печатается красной краской;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бледно-голубого цвета - вкладыши для всех остальных видов документов государственного образца. Текст вкладышей печатается синей краской.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Бланки приложений печатаются на белой бумаге черным цветом.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На лицевой стороне вкладыша размещаются: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сверху - слова "Қазақстан Республикасы";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по центру - изображение Государственного герба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ниже Государственного герба - название вида документа государственного образца на государственном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На обеих внутренних сторонах вкладыша документа государственного образца в центре печатается водяными знаками изображение Государственного герба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На левой внутренней стороне вкладыша документа государственного образца указывается содержание на государственном языке, а на правой стороне - идентичное содержание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На левой внутренней стороне вкладышей дипломов кандидата наук и доктора наук, аттестатов доцента и профессора указывается содержание на государственном языке, а на правой стороне - идентичное содержание на русском и английском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На обеих внутренних сторонах вкладыша документа государственного образца с отличием типографским способом ниже названия вида документа печатаются красным цветом слова "Үздiк" и "С отличием".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На обеих внутренних сторонах вкладышей документов государственного образца, выдаваемых лицам, награжденным знаком "Алтын белгі", типографским способом ниже названия вида документа печатаются бронзовым цветом слова "Алтын белгі".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Вкладыши всех видов документов государственного образца имеют серию и семизначные номера (по аналогии нумерации национальной валюты Республики Казахстан). Нумерация для каждого вида документа государственного образца является единой.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Бланки вкладышей документов государственного образца должны быть составлены таким образом, чтобы вносимые в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них записи могли выполняться тушью (чернилами) крупным каллиграфическим почерком или с помощью печатающих устройств.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2006 года N 175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 документов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образца об образовании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Документ государственного образца об образовании о cooтветствующем уровне (ступени) образования и (или) квалификации выдается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 гражданам, прошедшим в установленном порядке итоговую государственную аттестацию в организации образования, имеющей лицензию на право осуществления образовательной деятельности и прошедшей государственную аттестацию.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Организацией образования, обучающемуся, прошедшему итоговую государственную аттестацию и освоившему: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образовательную программу основного общего образования или образовательную профессиональную программу интернатуры, клинической ординатуры, ассистентуры-стажировки, выдается свидетельство;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образовательную программу среднего общего образования, выдается аттестат;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образовательную профессиональную программу, выдается диплом.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Лицам, которым присвоено ученое звание "доцент" или "профессор" выдается аттестат.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Лицам с нарушениями интеллектуального развития, окончившим коррекционные организации образования, выдается свидетельство.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Лицам, завершившим профессиональное обучение непосредственно на производстве, в учебно-производственных комбинатах, в учебных центрах, на курсах и в других учебно-производственных структурах подготовки рабочих, выдается свидетельство.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Гражданам, не завершившим образование, выдается справка,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
 центральным исполнительным органом Республики Казахстан в области образования образца.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Основанием для выдачи документа государственного образца обучавшимся в организациях образования, дающих основное общее или среднее общее, начальное профессиональное, среднее профессиональное, высшее профессиональное образование, а также обучавшимся в интернатуре, является решение соответствующей государственной аттестационной комиссии (квалификационной комиссии).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Основанием для выдачи документа государственного образца лицам, завершившим профессиональное обучение непосредственно на производстве, в учебно-производственных комбинатах, в учебных центрах, на курсах и в других учебно-производственных структурах подготовки рабочих, является решение квалификационной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Основанием для выдачи документа государственного образца обучавшимся в коррекционной организации образования, клинической ординатуре, ассистентуре-стажировке, является решение руководителя организации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Основанием для выдачи документа государственного образца обучавшимся в организациях образования, дающим среднее общее образование и награжденным знаком "Алтын белгі", является решение центрального исполнительного органа Республики Казахстан в области образования, принятое на основании представления соответствующего местного органа государственного управления образованием.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Основанием для выдачи документа государственного образца обучавшимся в аспирантуре, адъюнктуре и докторантуре организаций образований и научных организаций является решение уполномоченного государственного органа, осуществляющего функции контроля и надзора в сфере образования и науки.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Основанием для выдачи аттестата лицам, которым присвоено ученое звание "доцент" или "профессор", является решение уполномоченного государственного органа, осуществляющего функции контроля и надзора в сфере образования и науки, принятое на основании ходатайства высшего учебного заведения или научно-исследовательской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Свидетельство с отличием об основном общем образовании, аттестат с отличием о среднем общем образовании, диплом с отличием выдается обучавшемуся в организации образования на основании оценок, вносимых в приложение к свидетельству, аттестату, диплому.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Для магистра дополнительным условием выдачи диплома с отличием является обязательное наличие у него документа государственного образца о предыдущем высшем профессиональном образовании (диплома о высшем базовом образовании или диплома о высшем специальном образовании) с отличием.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Документ государственного образца об образовании выдается обучавшемуся организацией, в которой он завершил обучение, не позднее десяти дней со дня принятия соответствующего решения в торжественной обстановке, лично.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случае отсутствия возможности личного вручения документа государственного образца, он выдается другому лицу по доверенности, оформленной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Дубликаты документов государственного образца выдаются взамен утраченных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Основанием для выдачи дубликата является заявление гражданина, утерявшего документ государственного образца об образовании, в котором излагаются обстоятельства его утраты и прилагаются документы, подтверждающие утрату.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Заявление подается в организацию образования, выдавшую документ государственного образца об образовании.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Решение о выдаче дубликата документа государственного образца об образовании принимается руководителем организации образования или лицом, его замещающем.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Дубликат документа государственного образца об образовании выдается не позднее одного месяца со дня поступления заявления.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Дубликат документа государственного образца выдается на фамилию, имя, oтчество, на которые был выдан подлинник документа государственного образца об образовании.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Дубликаты документов государственного образца выдаются на бланках образца, действующего в период выдачи, и подписываются руководителем opганизации образования и его заместителем по учебной работе.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На выдаваемом бланке документа государственного образца об образовании в правом верхнем углу проставляется штамп "Дубликат взамен подлинника N __".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Дубликаты приложений к документам государственного образца об образовании выдаются в порядке, установленном пунктом 6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При выдаче дубликата приложения к документу государственного образца об образовании на нем проставляется номер и регистрационный номер сохранившегося у гражданина документа государственного образца об образовании.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Граждане, изменившие свою фамилию (имя, отчество), могут обменять имеющиеся у них документы государственного образца об образовании на документы государственного образца об образовании с новой фамилией (именем, отчеством). Обмен производится по решению руководителя организации образования или лица, его заменяющего, на основании заявления гражданина, изменившего свою фамилию (имя, отчество), вместе с документами, подтверждающими изменение фамилии (имени, отчества).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Решение руководителя организации образования или лица, его заменяющего, заявление гражданина и документы, подтверждающие изменение фамилии (имени, отчества), хранятся в личном деле выпускника организации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Документы с прежней фамилией (именем, отчеством) изымаются opганизацией образования и уничтожаются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Копии выданных документов государственного образца об образовании, в том числе дубликатов, в одном экземпляре подлежат хранению в установленном порядке в архиве организации образования в личном деле выпускника.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3"/>
      </w:tblGrid>
      <w:tr>
        <w:trPr>
          <w:trHeight w:val="348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Жалпы негiзгi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КУӘЛIК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ЖНБ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 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 ________ жылы 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бiтiрдi және жалпы негiзгi бiлiмнiң бiлiм бағдарламасын меңгердi.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 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Директордың орынбасары 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Сынып жетекшiсi 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жылғы " _____ "_____________ берiлдi.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 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N 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3"/>
      </w:tblGrid>
      <w:tr>
        <w:trPr>
          <w:trHeight w:val="84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основном общем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ЖНБ N 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Настоящее свидетельство выдано 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(Фамилия, имя, отчество)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в том, что он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 году окончил __  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 и освоил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образовательную программу основного общего образования.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______________________  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_________  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_________  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"___"_____  ____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N ________________ 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Приложение 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3"/>
      </w:tblGrid>
      <w:tr>
        <w:trPr>
          <w:trHeight w:val="348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Жалпы негiзгi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ҮЗДІК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КУӘЛIК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ЖНБ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 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 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_______ жылы 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бiтiрдi және жалпы негiзгi бiлiмнiң бiлiм бағдарламасын меңгердi.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 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Директордың орынбасары 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Сынып жетекшiсi 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жылғы "_____"_____________ берiлдi.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 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N 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3"/>
      </w:tblGrid>
      <w:tr>
        <w:trPr>
          <w:trHeight w:val="84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 отличием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основном общем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ЖНБ N 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Настоящее свидетельство выдано 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(Фамилия, имя, отчество)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в том, что он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 году окончил ___  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 и освоил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образовательную программу основного общего образования.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_____________________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________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________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"___"____ _____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N ________________ 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образца об образовании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5"/>
        <w:gridCol w:w="5795"/>
      </w:tblGrid>
      <w:tr>
        <w:trPr>
          <w:trHeight w:val="45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к  свидетельству об основном общем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ЖНБ№N 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свидетельства, регистрационный   N _____, недействительно)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(Фамилия, имя, отчество)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 в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(полное наименование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 ____ следующие знания: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казахскому языку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казахской литературе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русскому языку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русской литературе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родному языку 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родной литературе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алгебре 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геометрии 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всемирной истории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истории Казахстана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основам обществознания 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географии 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географии Казахстана ___________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физике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химии  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биологии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иностранному языку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(_______)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изобразительному искусству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технологии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черчению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музыке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информатике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физической культуре 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Выполнил программу по факультативным курсам 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 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 __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 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3"/>
      </w:tblGrid>
      <w:tr>
        <w:trPr>
          <w:trHeight w:val="3480" w:hRule="atLeast"/>
        </w:trPr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КУӘЛIК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БТ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куәлiк_________________________________________ 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ол___жылы__________________________________________________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(білім беру-түзету ұйымының (мектебінің)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__________________________бітіріп мынадай білімін көрсетті: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тілінен________________________________________________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тілінен_______________________________________________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тарихтан___________________________________________________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жаратылыстанудан___________________________________________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сызудан____________________________________________________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ән-күйден__________________________________________________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өнерінен__________________________________________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шынықтырудан__________________________________________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еңбекке баулудан__________________________________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(кәсібі)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                ________________  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жетекшiсi          ________________  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М.О.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мекен________  _____жылғы "_____"_____________________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Тiркеу N_______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</w:tblGrid>
      <w:tr>
        <w:trPr>
          <w:trHeight w:val="45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образовании БТ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свидетельство выдано 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в том, что он______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(Фамилия, имя, отчество)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______году окончил 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(полное наименование коррекционной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образования (школы)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показал следующие знания: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родному языку 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русскому языку 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математике 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истории 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географии 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естествознанию 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черчению 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пению и музыке 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изобразительному искусству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физической культуре__________________________________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профессионально-трудовому обучению 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(профессия)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_________________________ 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____________ 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                     "___ "______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Регистрационный N ____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3"/>
      </w:tblGrid>
      <w:tr>
        <w:trPr>
          <w:trHeight w:val="3480" w:hRule="atLeast"/>
        </w:trPr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Жалпы орта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АТТЕСТАТ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ОБ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аттестат____________________________________________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______________________________________________бiтiрдi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білімнің бiлiм бағдарламасын меңгердi.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 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Директордың орынбасары 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Сынып жетекшiсi          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_________жылғы"_____"_____________берiлдi.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N_______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АТТЕСТАТ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среднем общем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аттестат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(Фамилия, 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 в том,что он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 году окончил 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__________________________________и освоил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образовательную программу среднего общего образования.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___________________________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______________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______________ 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"____"__________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N _____________№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</w:tblGrid>
      <w:tr>
        <w:trPr>
          <w:trHeight w:val="348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Жалпы орта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ҮЗДІК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АТТЕСТАТ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ОБ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аттестат____________________________________________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ол_________жылы___________________________________________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______________________________________________бiтiрдi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білімнің бiлiм бағдарламасын меңгердi.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 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Директордың орынбасары 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Сынып жетекшiсi          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_________жылғы "_____"_____________ берiлдi.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 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N_______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АТТЕСТАТ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 отличием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среднем общем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аттестат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(Фамилия, 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 в том,что он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 году окончил 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__________________________________и освоил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образовательную программу среднего общего образования.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________________________ 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___________ 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___________ 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"____"__________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N _____________№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3"/>
      </w:tblGrid>
      <w:tr>
        <w:trPr>
          <w:trHeight w:val="3480" w:hRule="atLeast"/>
        </w:trPr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Жалпы орта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АТТЕСТАТ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АЛТЫН БЕЛГІ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ОБ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аттестат 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______________________________________________бiтiрдi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білімнің бiлiм бағдарламасын меңгердi.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 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Директордың орынбасары 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Сынып жетекшiсi          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_________жылғы"_____"_____________берiлдi.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N_______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АТТЕСТАТ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среднем общем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АЛТЫН БЕЛГI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аттестат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(Фамилия, 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 в том,что он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 году окончил 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 и освоил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образовательную программу среднего общего образования.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_________________________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____________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___________  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"____"____ ______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N _____________№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5"/>
        <w:gridCol w:w="5795"/>
      </w:tblGrid>
      <w:tr>
        <w:trPr>
          <w:trHeight w:val="45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 к аттестату о среднем общем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ОБ№N___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аттестата, регистрационный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____, недействительно)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(Фамилия, имя, отчество)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 в________________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(полное наименование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показал____следующие знания: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казахскому языку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казахской литературе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русскому языку__________________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русской литературе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родному языку 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родной литературе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алгебре и началам анализа_______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геометрии 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информатике 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всемирной истории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истории Казахстана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основам обществознания 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основам правоведения ___________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этике и психологии 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географии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физике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химии  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биологии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астрономии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иностранному языку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(_______)__________________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физической культуре_____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начальной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технологии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 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Выполнил __ программу по факультативным курсам______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 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 __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 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3"/>
      </w:tblGrid>
      <w:tr>
        <w:trPr>
          <w:trHeight w:val="3480" w:hRule="atLeast"/>
        </w:trPr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Кәсптік бастауыш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КББ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диплом 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 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(білім беру ұйымының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 толық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курсын 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(мамандықтың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_________________кәсібі (мамандығы) бойынша бітіріп шықты.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Біліктілік комиссиясының______жылғы "___"______________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оған 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 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Директордың орынбасары 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начальном профессиональном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КББ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 в том,что он 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 году поступил___ в 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в______году окончил____ полный курс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(наименование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 по профессии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(специальности) 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(наименование специальности)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Решением квалификационной комиссии от "__" 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года ему (ей) присвоена квалификация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______________________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_________ 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 _______года   Регистрационный N 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3"/>
      </w:tblGrid>
      <w:tr>
        <w:trPr>
          <w:trHeight w:val="3480" w:hRule="atLeast"/>
        </w:trPr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Кәсптік бастауыш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үздік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КББ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диплом______________________________________________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және_______жылы_____________________________________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(білім беру ұйымының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_____________________________________________________толық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курсын____________________________________________________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(мамандықтың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_________________кәсібі (мамандығы) бойынша бітіріп шықты.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Біліктілік комиссиясының______жылғы "___"______________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оған 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                 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Директордың орынбасары 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отличием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начальном профессиональном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КББ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в том,что он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 году поступил___ в 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в______году окончил____ полный курс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(наименование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 по профессии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(специальности) 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(наименование специальности)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Решением квалификационной комиссии от "__" 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года ему (ей) присвоена квалификация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_________________________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____________ 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 _____года   Регистрационный N 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к диплому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начальном профессиональном образовании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КББ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(без диплома ____ N ____ недействительно)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(фамилия 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время обучения с ____ года по ____ год в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(полное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по профессии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образования)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(специальности)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(наименование профессии (специальности)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показал ____ соответствующие знания по следующим дисциплинам: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7113"/>
        <w:gridCol w:w="3313"/>
      </w:tblGrid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Наименование дисциплин 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оценка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Общеобразовательные и гуманитарные дисциплины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Общепрофессиональные дисциплины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Профессиональные дисциплины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Профессиональное обучение и практика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Итоговая государственная аттестация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учебной работе    _______________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группы  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3"/>
      </w:tblGrid>
      <w:tr>
        <w:trPr>
          <w:trHeight w:val="3480" w:hRule="atLeast"/>
        </w:trPr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Кәсіптік бiлiм алуы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КУӘЛIК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КБА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куәлiк______________________________________________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ол___жылғы "___"______ ______ жылғы "___" ________дейін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(ұйымының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_____________мамандығы бойынша кәсіптік оқыту курсын толық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бiтiргеннен кейін төмендегідей білімін көрсетті: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Пәннің атауы                       Бағалары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    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    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    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    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    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    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    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Біліктілік комиссиясының ____жылғы "____"________шешімі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оған___________________________біліктілігі берілді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                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  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профессиональном обучении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КБА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свидетельство выдано 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он___ обучал ___ с "___"_____ года по "____" _________ года 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(полное наименование организации)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профессии 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окончании полного курса профессионального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 следующие знания: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Наименование дисциплин           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    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    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    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    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     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квалификационной комиссии от "__" ___ ___ года ему (ей) присвоена квалификация 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_____________________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________ 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 _____ года   Регистрационный N 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</w:tblGrid>
      <w:tr>
        <w:trPr>
          <w:trHeight w:val="348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Кәсптік орта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КОБ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диплом 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және_______жылы_____________________________________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(білім беру ұйымының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_____________________________________________________толық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курсын____________________________________________________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(мамандықтың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_________________мамандығы бойынша бітіріп шықты.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Біліктілік комиссиясының______жылғы "___"_______________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оған 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                 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Директордың орынбасары 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среднем профессиональном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в __ году поступил __ в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в____году окончил____ полный курс 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(наименование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(специальности) 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(наименование специальности)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Решением квалификационной комиссии от "__" ____ года ему (ей) присвоена квалификация 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 _____ года   Регистрационный N 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3"/>
      </w:tblGrid>
      <w:tr>
        <w:trPr>
          <w:trHeight w:val="3480" w:hRule="atLeast"/>
        </w:trPr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Кәсптік орта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ҮЗДІК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КОБ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диплом 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және_______жылы_____________________________________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(білім беру ұйымының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_____________________________________________________толық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курсын____________________________________________________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(мамандықтың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_________________мамандығы бойынша бітіріп шықты.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Біліктілік комиссиясының______жылғы "___"______________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оған 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 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Директордың орынбасары 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отличием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среднем профессиональном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в __ году поступил___ в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в____году окончил____ полный курс 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(наименование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(специальности) 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(наименование специальности)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Решением квалификационной комиссии от "__" 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года ему (ей) присвоена квалификация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___________________ 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 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 года   Регистрационный N 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к диплому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cреднем профессиональном образовании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КОБ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(без диплома ____N ____ недействительно)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(фамилия 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время обучения с ____ года по ____ год в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(полное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наименование организации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(профессии)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(наименование профессии (специальности)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показал ____ соответствующие знания по следующим дисциплинам: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7113"/>
        <w:gridCol w:w="3313"/>
      </w:tblGrid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Наименование дисциплин 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оценка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Общеобразовательные и гуманитарные дисциплины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Социально-экономические дисциплины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2.  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Общепрофессиональные дисциплины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Специальные дисциплины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2.  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Профессиональная практика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Итоговая государственная аттестация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учебной работе    ______________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группы  ______________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М.П.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348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Арнай жоғары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АЖБ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диплом______________________________________________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және_______жылы_____________________________________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(білім беру ұйымының атауы,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оқу нысаны)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курсын______________________________________________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(мамандықтың немесе даярлық бағытының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бітіріп шықты.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аттестаттау комиссиясының___жылғы "___"_____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оған 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 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высшем специальном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АЖБ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в ___году поступил___ в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в____году окончил____ полный курс 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(наименование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организации образования, форма обучения)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специальности или направления подготовки)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Решением Государственной аттестационной комиссии от "__" ______ _______ года ему (ей) присвоена квалификация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        _____________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  _____________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"___"___________года           Регистрационный N_______№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348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Арнай жоғары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ҮЗДІК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АЖБ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диплом 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және_______жылы_____________________________________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(білім беру ұйымының атауы,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оқу нысаны)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курсын 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(мамандықтың немесе даярлық бағытының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аттестаттау комиссиясының___жылғы "___"_____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оған 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     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отличием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высшем специальном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АЖБ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в ___году поступил___ в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в____году окончил____ полный курс 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(наименование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организации образования, форма обучения)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специальности или направления подготовки)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Решением Государственной аттестационной комиссии от "__" ______ _______ года ему (ей) присвоена квалификация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        ____________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  ____________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 года           Регистрационный N_______№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348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Базалық жоғары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БЖБ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диплом 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 ______ жылы 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(білім беру ұйымының атауы,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оқу нысаны)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бакалавриатының толық курсын бітірді.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аттестаттау комиссиясының___жылғы "___"____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оған БАКАЛАВР академиялық дәрежесі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тағайындалды және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       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 ___ 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высшем базовом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БЖБ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в ___году поступил___ в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в____году окончил____ полный курс бакалавриата 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образования, форма обучения)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Решением Государственной аттестационной комиссии от "__" _____ _______ года ему (ей) присуждена академическая степень БАКАЛАВРА и присвоена квалификация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        ___________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  __________  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 ______года     Регистрационный N_______№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348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Базалық жоғары бiлiмi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ҮЗДІК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БЖБ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диплом  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түсіп,________жылы________________________________________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(білім беру ұйымының атауы,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оқу нысаны)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бакалавриатының толық курсын бітірді.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аттестаттау комиссиясының___жылғы "___"_____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оған БАКАЛАВР академиялық дәрежесі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тағайындалды және 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     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отличием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высшем базовом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БЖБ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в ___году поступил___ в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в____году окончил____ полный курс бакалавриата 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образования, форма обучения)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Решением Государственной аттестационной комиссии от "__" _______ _____ года ему (ей) присуждена академическая степень БАКАЛАВРА и присвоена квалификация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        ____________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  ____________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"___"___________года      Регистрационный N_______№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3"/>
      </w:tblGrid>
      <w:tr>
        <w:trPr>
          <w:trHeight w:val="3480" w:hRule="atLeast"/>
        </w:trPr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Ғылыми-педагогикалық жоғары бiлiм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ҒПЖ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диплом________________________________________________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(білім беру ұйымының толық атауы,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және_______жылы_____________________________________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(білім беру ұйымының атауы,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оқу нысаны)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магистратурының толық курсын бітірді.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аттестаттау комиссиясының___жылғы "___"____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оған МАГИСТР академиялық дәрежесі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тағайындалды және_____________________біліктілігі 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 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Тiркеу N__________ 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высшем научно-педагогическом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ҒПЖ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в ___году поступил___ в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в____году окончил____ полный курс магистратуры 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образования, форма обучения)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Решением Государственной аттестационной комиссии от "__" ________ _____ года ему (ей) присуждена академическая степень МАГИСТРА и присвоена квалификация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        ___________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  __________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"___"___________года      Регистрационный N_______№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348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Ғылыми-педагогикалық жоғары бiлiм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ҮЗДІК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ҒПЖ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диплом________________________________________________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(білім беру 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түсіп,________жылы_______________________________________                    (білім беру ұйымының атауы,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оқу нысаны)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магистратурының толық курсын бітірді.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аттестаттау комиссиясының___жылғы "___"______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оған МАГИСТР академиялық дәрежесі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тағайындалды және_____________________біліктілігі 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       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Тiркеу N__________ 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отличием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высшем научно-педагогическом образовании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ҒПЖ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в ___году поступил___ в 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в____году окончил____ полный курс магистратуры 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образования, форма обучения)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Решением Государственной аттестационной комиссии от "__" ______________ года ему (ей) присуждена академическая степень МАГИСТРА и присвоена квалификация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        ____________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  ____________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 ______года       Регистрационный N_______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Лицевая сторона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3"/>
        <w:gridCol w:w="503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 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ОРИГИНАЛ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   (КОПИЯ)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15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документ об образовании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вступительные испытания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Поступил(а)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Завершил(а)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высшего учебного заведения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период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и контроля знаний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Направление/специальность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работы: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государственные экзамены: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 защите выпускной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 работы: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диплом дает право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соответствии с уровнем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квалификацией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высшего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к диплому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Решением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 _______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ПРИСУЖДЕНА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см. на обороте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содержит 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листов: 1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М.П.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N 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Оборотная сторона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3353"/>
        <w:gridCol w:w="347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 сдал(а) зачеты, промежуточные и итоговые экзамены по следующим дисциплинам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дисциплин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часов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аудиторных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*дифференцированный зачет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3"/>
      </w:tblGrid>
      <w:tr>
        <w:trPr>
          <w:trHeight w:val="45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және ғылым министрлігінің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және ғылым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қадағалау және аттестаттау комитетінің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шешімімен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КАНДИДАТЫ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 дәрежесі тағайындалды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хатшы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ҒК N                                         қаласы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157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Комитета по надзору и аттестации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сфере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присуждена ученая степень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КАНДИДАТА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By the decision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the Control and Validation Committee in Education and Science under the Ministry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Education and Science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the Republic of Kazakhstan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CANDIDATE'S degree in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is conferred on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3"/>
      </w:tblGrid>
      <w:tr>
        <w:trPr>
          <w:trHeight w:val="450" w:hRule="atLeast"/>
        </w:trPr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және ғылым министрлігінің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және ғылым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қадағалау және аттестаттау комитетінің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шешімімен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КАНДИДАТЫ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 дәрежесі тағайындалды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(қайта аттестаттау)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хатшы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ҒКА N                                         қаласы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157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Комитета по надзору и аттестации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сфере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присуждена ученая степень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КАНДИДАТА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(переаттестация)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By the decision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the Control and Validation Committee in Education and Science under the Ministry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Education and Science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the Republic of Kazakhstan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CANDIDATE'S degree in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is conferred on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3"/>
      </w:tblGrid>
      <w:tr>
        <w:trPr>
          <w:trHeight w:val="450" w:hRule="atLeast"/>
        </w:trPr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және ғылым министрлігінің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және ғылым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қадағалау және аттестаттау комитетінің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шешімімен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 дәрежесі тағайындалды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хатшы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 N                                         қаласы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157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Комитета по надзору и аттестации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сфере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присуждена ученая степень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By the decision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the Control and Validation Committee in Education and Science under the Ministry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Education and Science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the Republic of Kazakhstan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HIGNER DOCTORATE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is conferred on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3"/>
      </w:tblGrid>
      <w:tr>
        <w:trPr>
          <w:trHeight w:val="450" w:hRule="atLeast"/>
        </w:trPr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және ғылым министрлігінің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және ғылым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қадағалау және аттестаттау комитетінің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шешімімен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мамандығы бойынша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ДОЦЕНТ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атағы берілді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хатшы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ДЦ N                                         қаласы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157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Комитета по надзору и аттестации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сфере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присвоено ученое звание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ДОЦЕНТА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специальности 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By the decision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the Control and Validation Committee in Education and Science under the Ministry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Education and Science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the Republic of Kazakhstan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an academic title of ASSOCIATE PROFESSOR of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is conferred on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27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3"/>
      </w:tblGrid>
      <w:tr>
        <w:trPr>
          <w:trHeight w:val="450" w:hRule="atLeast"/>
        </w:trPr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және ғылым министрлігінің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және ғылым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қадағалау және аттестаттау комитетінің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шешімімен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мамандығы бойынша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атағы берілді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хатшы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N                                         қаласы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157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Комитета по надзору и аттестации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сфере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присвоено ученое звание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специальности 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By the decision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the Control and Validation Committee in Education and Science under the Ministry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Education and Science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of the Republic of Kazakhstan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an academic title of FULL PROFESSOR of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is conferred on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28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8145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Интернатураны бітіргені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КУӘЛІК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ИБ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(_____ N______ дипломсыз жарамсыз)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куәлік 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 түсті және______жылы____________________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(білім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___________________________мамандығы бойынша интернатураны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(мамандық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бітіріп шықты.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аттестаттау комиссиясының___жылғы "___"_____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(Тегі, аты, әкесінің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_____________________мамандығы бойынша дәрігер біліктілігі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(мамандық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       _____________  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3"/>
      </w:tblGrid>
      <w:tr>
        <w:trPr>
          <w:trHeight w:val="1845" w:hRule="atLeast"/>
        </w:trPr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окончании интернатуры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ИБ N 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диплома ___ N ____ недействительно)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Настоящее свидетельство выдано 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(Фамилия,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имя, отчество)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в том, что он ___ в ____ году поступил и в ______ году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окончил _____ интернатуру 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(полное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по специальности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(наименование специальности)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Решением Государственной аттестационной комиссии от  "__" __________ года 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(Фамилия, имя, отчество)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 врача по специальности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(наименование специальности)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        _____________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  _____________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"___"___________года           Регистрационный N_______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3"/>
      </w:tblGrid>
      <w:tr>
        <w:trPr>
          <w:trHeight w:val="5730" w:hRule="atLeast"/>
        </w:trPr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Клиникалық ординатураны бітіргені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КУӘЛІК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КОБ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куәлік 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 түсіп, __ жылы 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(білім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___________________________мамандығы бойынша клиникалық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(мамандық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ординатураны бітіріп шықты.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окончании клинической ординатуры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свидетельство выдано 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в ___году поступил______________________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в____году окончил клиническую ординатуру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(полное наименование 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(наименование специальности)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____________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"___"___________года      Регистрационный N_______№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видам и формам (описание)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государственного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3"/>
      </w:tblGrid>
      <w:tr>
        <w:trPr>
          <w:trHeight w:val="5730" w:hRule="atLeast"/>
        </w:trPr>
        <w:tc>
          <w:tcPr>
            <w:tcW w:w="1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Ассистентура-тағылымдаманы бітіргені туралы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КУӘЛІК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АТБ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Осы куәлік 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(Тегi, аты, әкесiнiң аты)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__________________________________________________берiлдi,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ол_________жылы түсіп,______жылы________________________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(білім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ұйымының толық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___________________________мамандығы бойынша клиникалық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(мамандық атауы)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ассистентура-тағылымданы бітіріп шықты.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_____________  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_____жылғы "_____"_______               Тiркеу N__________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3"/>
      </w:tblGrid>
      <w:tr>
        <w:trPr>
          <w:trHeight w:val="1350" w:hRule="atLeast"/>
        </w:trPr>
        <w:tc>
          <w:tcPr>
            <w:tcW w:w="1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окончании ассистентуры-стажировки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АТБ N 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свидетельство выдано 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(Фамилия,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в ___году поступил______________________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в____году окончил ассистентуру-стажировку___________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(полное наименование организации образования)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(наименование специальности)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_____________ 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М.П.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"___"___________года      Регистрационный N_______№ 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