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bcd" w14:textId="1687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 июля 2005 года N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2006 года N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2005 года N 671 "О заключении Протокола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2 июня 1997 года"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"заключении" заменить словом "подписании";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Протокол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2 июня 1997 года, разрешив вносить в него изменения и дополнения, не имеющие принципиального характера.".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