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c550" w14:textId="917c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2006 года N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2006 году на воинскую службу сроком на два года офицеров запаса, годных к воинской службе и не прошедших ее, на должности офицерского состава, в количестве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2006 года N 188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офицеров запаса по военно-учетным специальностям,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подлежащих призыву на воинскую службу в 2006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973"/>
        <w:gridCol w:w="32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Военно-учетная специальность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мотострелковых войск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танковых войск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радиотехнических войск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противовоздушной обороны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войск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службы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войск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воспитательной и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деятельности войск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технике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программированию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строительству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зданий и сооружений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военно-следственного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войск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службы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